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60d" w14:textId="7116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7 қазандағы № 183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28 431 129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1 273 671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26 927 937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28 685 031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