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ce47" w14:textId="781c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29 желтоқсандағы № 107 "Кентау қаласының Ащысай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28 қарашадағы № 195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Ащысай ауылының 2022-2024 жылдарға арналған бюджеті туралы" 2021 жылғы 29 желтоқсандағы № 107 (Нормативтік құқықтық актілерді мемлекеттік тіркеу тізілімінде № 163124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Ащысай ауылының 2022-2024 жылдарға арналған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65058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нологы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нологы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