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f27c" w14:textId="c32f2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қалалық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2022 жылғы 20 желтоқсандағы № 202 шешiмi.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01.01.2023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Заңының 6 бабы, 1 тармағының 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Кентау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қаласының 2023-2025 жылдарға арналған қалалық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18 807 074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2 673 469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144 094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281 199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15 708 312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19 077 180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1 329 076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1 873 285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544 209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-1 599 182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1 599 182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1 873 285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544 209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270 106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Кентау қалалық мәслихатының 15.12.2023 </w:t>
      </w:r>
      <w:r>
        <w:rPr>
          <w:rFonts w:ascii="Times New Roman"/>
          <w:b w:val="false"/>
          <w:i w:val="false"/>
          <w:color w:val="00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жылы салық түсімдерінен қаланың бюджетіне корпоративтік табыс салығы, жеке табыс салығынан және әлеуметтік салықтан 50 пайыз аударылатын болып және облыстық бюджеттен қаланың бюджетіне берілетін бюджеттік субвенциялар 1 757 574 мың теңге көлемінде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Қала әкімдігінің 2023 жылға арналған резерві 164 373 мың теңге сомасында белгіленсін.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Түркістан облысы Кентау қалалық мәслихатының 05.09.2023 </w:t>
      </w:r>
      <w:r>
        <w:rPr>
          <w:rFonts w:ascii="Times New Roman"/>
          <w:b w:val="false"/>
          <w:i w:val="false"/>
          <w:color w:val="00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2023 жылы ауыл шаруашылығы мақсатындағы жер учаскелерін сатудан түсетін Қазақстан Республикасының Ұлттық қорына түсімдер көлемі 500 мың теңге болып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 жылға қала бюджетінен ауыл бюджеттеріне берілетін субвенциялар мөлшерінің жалпы сомасы 293 605 мың теңге болып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қарастырылсын, 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Байылдыр ауылы 49 416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Ащысай ауылы 61 917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Хантағы ауылы 74 627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Қарнақ ауылы 107 645 мың теңге;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Кентау қалалық мәслихатының 15.12.2023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15 708 312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15 708 312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15 708 312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адамдарға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мүгедектігі бар адамдарға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3 553 223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сейсмоқауіпті өңірлерінде орналасқан тұрғын үйлердің сейсмотұрақтылығын қолдауға бағытталған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-1 599 182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адамдарға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мүгедектігі бар адамдарға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Жерлеу орындарын ұстау және туыстары жоқ адамдарды жерлеу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адамдарға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мүгедектігі бар адамдарға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Жерлеу орындарын ұстау және туыстары жоқ адамдарды жерлеу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жылы ауыл шаруашылығы мақсатындағы жер учаскелерін сатудан түсетін Қазақстан Республикасының Ұлттық қорына түсетін түсімдер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Кентау қаласының бюджетінен ауыл бюджеттеріне берілетін субвенциялар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Байылдыр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Хантағы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Қарнақ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