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8c68" w14:textId="2d28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әкiмдігінiң 2022 жылғы 8 қарашадағы № 513 қаулысы. Күші жойылды - Түркістан облысы Кентау қаласы әкiмдігінiң 2023 жылғы 3 шілдедегі № 191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қаласы әкiмдігінiң 03.07.2023 № 191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болып тіркелген) Кентау қаласы әкімдігі ҚАУЛЫ ЕТЕДІ:</w:t>
      </w:r>
    </w:p>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2022 жылғы 8 қарашадағы</w:t>
            </w:r>
            <w:r>
              <w:br/>
            </w:r>
            <w:r>
              <w:rPr>
                <w:rFonts w:ascii="Times New Roman"/>
                <w:b w:val="false"/>
                <w:i w:val="false"/>
                <w:color w:val="000000"/>
                <w:sz w:val="20"/>
              </w:rPr>
              <w:t>№ 513 қаулысына қосымша</w:t>
            </w:r>
          </w:p>
        </w:tc>
      </w:tr>
    </w:tbl>
    <w:bookmarkStart w:name="z6" w:id="4"/>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Кентау қаласы әкімі аппараты мемлекеттік мемлекеттік әкімшілік қызметшілері мен Кентау қаласы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u w:val="single"/>
        </w:rPr>
        <w:t xml:space="preserve"> </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
    <w:bookmarkStart w:name="z20"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14. НМИ саны 5 құрайды.</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w:t>
      </w:r>
      <w:r>
        <w:rPr>
          <w:rFonts w:ascii="Times New Roman"/>
          <w:b w:val="false"/>
          <w:i w:val="false"/>
          <w:color w:val="000000"/>
          <w:sz w:val="28"/>
        </w:rPr>
        <w:t>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Кентау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__________________________</w:t>
            </w:r>
            <w:r>
              <w:br/>
            </w:r>
            <w:r>
              <w:rPr>
                <w:rFonts w:ascii="Times New Roman"/>
                <w:b w:val="false"/>
                <w:i w:val="false"/>
                <w:color w:val="000000"/>
                <w:sz w:val="20"/>
              </w:rPr>
              <w:t>күнi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 _______________________________ </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Қызметшi                                                      Тiкелей басшы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(тегi, аты-жөнiнiң бiрiншi әрiптерi)          (тегi, аты-жөнiнiң бiрiншi әрiптерi)</w:t>
      </w:r>
    </w:p>
    <w:p>
      <w:pPr>
        <w:spacing w:after="0"/>
        <w:ind w:left="0"/>
        <w:jc w:val="both"/>
      </w:pPr>
      <w:r>
        <w:rPr>
          <w:rFonts w:ascii="Times New Roman"/>
          <w:b w:val="false"/>
          <w:i w:val="false"/>
          <w:color w:val="000000"/>
          <w:sz w:val="28"/>
        </w:rPr>
        <w:t>күнi ________________________               күнi _________________________</w:t>
      </w:r>
    </w:p>
    <w:p>
      <w:pPr>
        <w:spacing w:after="0"/>
        <w:ind w:left="0"/>
        <w:jc w:val="both"/>
      </w:pPr>
      <w:r>
        <w:rPr>
          <w:rFonts w:ascii="Times New Roman"/>
          <w:b w:val="false"/>
          <w:i w:val="false"/>
          <w:color w:val="000000"/>
          <w:sz w:val="28"/>
        </w:rPr>
        <w:t>қолы 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Кентау қаласы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__________________________ күнi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Бағалау нәтижесі _________________________________________________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Қызметшi                                                  Тiкелей басшы </w:t>
      </w:r>
    </w:p>
    <w:p>
      <w:pPr>
        <w:spacing w:after="0"/>
        <w:ind w:left="0"/>
        <w:jc w:val="both"/>
      </w:pPr>
      <w:r>
        <w:rPr>
          <w:rFonts w:ascii="Times New Roman"/>
          <w:b w:val="false"/>
          <w:i w:val="false"/>
          <w:color w:val="000000"/>
          <w:sz w:val="28"/>
        </w:rPr>
        <w:t>____________________________               _____________________________</w:t>
      </w:r>
    </w:p>
    <w:p>
      <w:pPr>
        <w:spacing w:after="0"/>
        <w:ind w:left="0"/>
        <w:jc w:val="both"/>
      </w:pPr>
      <w:r>
        <w:rPr>
          <w:rFonts w:ascii="Times New Roman"/>
          <w:b w:val="false"/>
          <w:i w:val="false"/>
          <w:color w:val="000000"/>
          <w:sz w:val="28"/>
        </w:rPr>
        <w:t xml:space="preserve"> (тегi, аты-жөнi)                                              (тегi, аты-жөнi)</w:t>
      </w:r>
    </w:p>
    <w:p>
      <w:pPr>
        <w:spacing w:after="0"/>
        <w:ind w:left="0"/>
        <w:jc w:val="both"/>
      </w:pPr>
      <w:r>
        <w:rPr>
          <w:rFonts w:ascii="Times New Roman"/>
          <w:b w:val="false"/>
          <w:i w:val="false"/>
          <w:color w:val="000000"/>
          <w:sz w:val="28"/>
        </w:rPr>
        <w:t xml:space="preserve">күнi ________________________                 күнi _________________________ </w:t>
      </w:r>
    </w:p>
    <w:p>
      <w:pPr>
        <w:spacing w:after="0"/>
        <w:ind w:left="0"/>
        <w:jc w:val="both"/>
      </w:pPr>
      <w:r>
        <w:rPr>
          <w:rFonts w:ascii="Times New Roman"/>
          <w:b w:val="false"/>
          <w:i w:val="false"/>
          <w:color w:val="000000"/>
          <w:sz w:val="28"/>
        </w:rPr>
        <w:t>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Кентау қаласы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w:t>
      </w:r>
    </w:p>
    <w:p>
      <w:pPr>
        <w:spacing w:after="0"/>
        <w:ind w:left="0"/>
        <w:jc w:val="both"/>
      </w:pPr>
      <w:r>
        <w:rPr>
          <w:rFonts w:ascii="Times New Roman"/>
          <w:b w:val="false"/>
          <w:i w:val="false"/>
          <w:color w:val="000000"/>
          <w:sz w:val="28"/>
        </w:rPr>
        <w:t>корпусының мемлекеттік қызметшілері "Қызметті тұтынушыға бағдарлану" және "Қызметті</w:t>
      </w:r>
    </w:p>
    <w:p>
      <w:pPr>
        <w:spacing w:after="0"/>
        <w:ind w:left="0"/>
        <w:jc w:val="both"/>
      </w:pPr>
      <w:r>
        <w:rPr>
          <w:rFonts w:ascii="Times New Roman"/>
          <w:b w:val="false"/>
          <w:i w:val="false"/>
          <w:color w:val="000000"/>
          <w:sz w:val="28"/>
        </w:rPr>
        <w:t>тұтынушыларды хабарландыру" құзыреттері бойынша бағаланбайды.</w:t>
      </w:r>
    </w:p>
    <w:p>
      <w:pPr>
        <w:spacing w:after="0"/>
        <w:ind w:left="0"/>
        <w:jc w:val="both"/>
      </w:pPr>
      <w:r>
        <w:rPr>
          <w:rFonts w:ascii="Times New Roman"/>
          <w:b w:val="false"/>
          <w:i w:val="false"/>
          <w:color w:val="000000"/>
          <w:sz w:val="28"/>
        </w:rPr>
        <w:t xml:space="preserve">
      Қызметшi                                                    Тiкелей басшы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(тегi, аты-жөнi)                                     (тегi, аты-жөнi) </w:t>
      </w:r>
    </w:p>
    <w:p>
      <w:pPr>
        <w:spacing w:after="0"/>
        <w:ind w:left="0"/>
        <w:jc w:val="both"/>
      </w:pPr>
      <w:r>
        <w:rPr>
          <w:rFonts w:ascii="Times New Roman"/>
          <w:b w:val="false"/>
          <w:i w:val="false"/>
          <w:color w:val="000000"/>
          <w:sz w:val="28"/>
        </w:rPr>
        <w:t xml:space="preserve">күнi ________________________       күнi _________________________ </w:t>
      </w:r>
    </w:p>
    <w:p>
      <w:pPr>
        <w:spacing w:after="0"/>
        <w:ind w:left="0"/>
        <w:jc w:val="both"/>
      </w:pPr>
      <w:r>
        <w:rPr>
          <w:rFonts w:ascii="Times New Roman"/>
          <w:b w:val="false"/>
          <w:i w:val="false"/>
          <w:color w:val="000000"/>
          <w:sz w:val="28"/>
        </w:rPr>
        <w:t>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Кентау қаласы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Кентау қаласы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__________________________</w:t>
            </w:r>
            <w:r>
              <w:br/>
            </w:r>
            <w:r>
              <w:rPr>
                <w:rFonts w:ascii="Times New Roman"/>
                <w:b w:val="false"/>
                <w:i w:val="false"/>
                <w:color w:val="000000"/>
                <w:sz w:val="20"/>
              </w:rPr>
              <w:t xml:space="preserve">күнi 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xml:space="preserve">Тексерiлдi: </w:t>
      </w:r>
    </w:p>
    <w:p>
      <w:pPr>
        <w:spacing w:after="0"/>
        <w:ind w:left="0"/>
        <w:jc w:val="both"/>
      </w:pPr>
      <w:r>
        <w:rPr>
          <w:rFonts w:ascii="Times New Roman"/>
          <w:b w:val="false"/>
          <w:i w:val="false"/>
          <w:color w:val="000000"/>
          <w:sz w:val="28"/>
        </w:rPr>
        <w:t xml:space="preserve">Комиссияның хатшысы: ___________________________________ Күнi: ______________ </w:t>
      </w:r>
    </w:p>
    <w:p>
      <w:pPr>
        <w:spacing w:after="0"/>
        <w:ind w:left="0"/>
        <w:jc w:val="both"/>
      </w:pPr>
      <w:r>
        <w:rPr>
          <w:rFonts w:ascii="Times New Roman"/>
          <w:b w:val="false"/>
          <w:i w:val="false"/>
          <w:color w:val="000000"/>
          <w:sz w:val="28"/>
        </w:rPr>
        <w:t xml:space="preserve">(тегi, аты-жөнi, қолы) </w:t>
      </w:r>
    </w:p>
    <w:p>
      <w:pPr>
        <w:spacing w:after="0"/>
        <w:ind w:left="0"/>
        <w:jc w:val="both"/>
      </w:pPr>
      <w:r>
        <w:rPr>
          <w:rFonts w:ascii="Times New Roman"/>
          <w:b w:val="false"/>
          <w:i w:val="false"/>
          <w:color w:val="000000"/>
          <w:sz w:val="28"/>
        </w:rPr>
        <w:t>Комиссияның төрағасы: ___________________________________ Күнi: _____________</w:t>
      </w:r>
    </w:p>
    <w:p>
      <w:pPr>
        <w:spacing w:after="0"/>
        <w:ind w:left="0"/>
        <w:jc w:val="both"/>
      </w:pPr>
      <w:r>
        <w:rPr>
          <w:rFonts w:ascii="Times New Roman"/>
          <w:b w:val="false"/>
          <w:i w:val="false"/>
          <w:color w:val="000000"/>
          <w:sz w:val="28"/>
        </w:rPr>
        <w:t>(тегi, аты-жөнi, қолы)</w:t>
      </w:r>
    </w:p>
    <w:p>
      <w:pPr>
        <w:spacing w:after="0"/>
        <w:ind w:left="0"/>
        <w:jc w:val="both"/>
      </w:pPr>
      <w:r>
        <w:rPr>
          <w:rFonts w:ascii="Times New Roman"/>
          <w:b w:val="false"/>
          <w:i w:val="false"/>
          <w:color w:val="000000"/>
          <w:sz w:val="28"/>
        </w:rPr>
        <w:t>Комиссияның мүшесi: _____________________________________Күнi: _____________</w:t>
      </w:r>
    </w:p>
    <w:p>
      <w:pPr>
        <w:spacing w:after="0"/>
        <w:ind w:left="0"/>
        <w:jc w:val="both"/>
      </w:pPr>
      <w:r>
        <w:rPr>
          <w:rFonts w:ascii="Times New Roman"/>
          <w:b w:val="false"/>
          <w:i w:val="false"/>
          <w:color w:val="000000"/>
          <w:sz w:val="28"/>
        </w:rPr>
        <w:t>(тегi, аты-жөнi,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