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04bc" w14:textId="f3b0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2022 жылғы 5 желтоқсандағы № 1814 қаулысы. Күші жойылды - Түркістан облысы Түркiстан қаласы әкiмдiгiнiң 2023 жылғы 16 тамыздағы № 296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Түркiстан қаласы әкiмдiгiнiң 16.08.2023 № 296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" сәйкес, Түркістан қаласының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 әкімдігінің "Жұмыспен қамту және әлеуметтік бағдарламалар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ресми жарияланғаннан кейін осы қаулыны Түркістан қаласы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қала әкімідігінің "Жұмыспен қамту және әлеуметтік бағдарламалар бөлімі" мемлекеттік мекемесіне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Е. Кузембаевқа жүктелсін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Тұрашбеков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"2023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мүгедектігі бар адам үшін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орындарына квота 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1814 қаулысына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мүгедектігі бар адам үшін жұмыс орындарына квоталау көлемі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белгіленуі тиіс жұмыс орындар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Мүгедектігі бар адам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 әкімдігінің білім бөлімінің " № 24 жалпы орта мектебі "коммуналдық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жүргізу құқығындағы "Ұлттық ғылыми орталық" Республикалық мемлекеттік кәсіпорынның Түркістан облыстық филиалы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цифрландыру,мемлекеттік қызмет көрсету және архивтер басқармасының "Цифрлық даму оралығы" КММ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жарық-тазалық"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әкімінің аппараты "Қоғамдық келісім"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даму басқармасының "Ақпараттық-талдау орталығы"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Түркістан қаласының адами әлеуетті дамыту бөлімінің "№31 бастауыш мектеп-балабақша " кешені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 әкімдігінің "Инфрақұрылым және коммуникациялар бөлімі" мемлекеттік мекемесінің "Түркістан –Су" мемлекеттік коммуналдық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Табиғи ресурстар және табиғат пайдалануды реттеу басқармасының "Жасыл Аймақ" КММ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