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2196" w14:textId="e322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Бәйдібек аудандық мәслихатының 2022 жылғы 5 сәуірдегі № 57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1-тармақ </w:t>
      </w:r>
      <w:r>
        <w:rPr>
          <w:rFonts w:ascii="Times New Roman"/>
          <w:b w:val="false"/>
          <w:i w:val="false"/>
          <w:color w:val="000000"/>
          <w:sz w:val="28"/>
        </w:rPr>
        <w:t>15-тармақшасына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 66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мекендерде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қағидаларының 6-тармағына (Нормативтік құқықтық актілерді мемлекеттік тіркеу тізілімінде № 9946 тіркелген), сәйкес Бәйдібек аудандық мәслихаты ШЕШТІ:</w:t>
      </w:r>
    </w:p>
    <w:bookmarkEnd w:id="0"/>
    <w:bookmarkStart w:name="z2" w:id="1"/>
    <w:p>
      <w:pPr>
        <w:spacing w:after="0"/>
        <w:ind w:left="0"/>
        <w:jc w:val="both"/>
      </w:pPr>
      <w:r>
        <w:rPr>
          <w:rFonts w:ascii="Times New Roman"/>
          <w:b w:val="false"/>
          <w:i w:val="false"/>
          <w:color w:val="000000"/>
          <w:sz w:val="28"/>
        </w:rPr>
        <w:t>
      1. Бәйдібек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қажеттілікті ескере отырып, 2022 жылға арналған аудан бюджетінде қарастырылған сома көлемінде келесі әлеуметтік қолдау шаралары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оның алғашқы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Бәйдібек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Кенехан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