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45bf" w14:textId="d614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29 желтоқсандағы № 13/85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19 сәуірдегі № 17/107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2021 жылғы 29 желтоқсандағы 13/85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2022 - 2024 жылдарға арналған бюджеті тиісінше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48 523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жылы аудандық бюджеттен Ағыбет ауылдық округ бюджетіне берілетін субвенция мөлшерінің жалпы сомасы 39 872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Алғабас ауылдық округінің 2022- 2024 жылдарға арналған бюджеті тиісінше 4, 5 және 6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101 489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94 605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жылы аудандық бюджеттен Алғабас ауылдық округ бюджетіне берілетін субвенция мөлшерінің жалпы сомасы 79 921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Алмалы ауылдық округінің 2022-2024 жылдарға арналған бюджеті тиісінше 7, 8 және 9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67 916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жылы аудандық бюджеттен Алмалы ауылдық округ бюджетіне берілетін субвенция мөлшерінің жалпы сомасы 44 032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Ақбастау ауылдық округінің 2022 - 2024 жылдарға арналған бюджеті тиісінше 10, 11 және 12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жылы аудандық бюджеттен Ақбастау ауылдық округ бюджетіне берілетін субвенция мөлшерінің жалпы сомасы 45 158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Боралдай ауылдық округінің 2022 - 2024 жылдарға арналған бюджеті тиісінше 13, 14 және 15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61695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жылы аудандық бюджеттен Боралдай ауылдық округ бюджетіне берілетін субвенция мөлшерінің жалпы сомасы 43 527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Бөген ауылдық округінің 2022 - 2024 жылдарға арналған бюджеті тиісінше 16, 17 және 18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81518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73170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жылы аудандық бюджеттен Бөген ауылдық округ бюджетіне берілетін субвенция мөлшерінің жалпы сомасы 70 827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Борлысай ауылдық округінің 2022 - 2024 жылдарға арналған бюджеті тиісінше 19, 20 және 21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52 658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жылы аудандық бюджеттен Борлысай ауылдық округ бюджетіне берілетін субвенция мөлшерінің жалпы сомасы 45 741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Жамбыл ауылдық округінің 2022 – 2024 жылдарға арналған бюджеті тиісінше 22, 23 және 24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жылы аудандық бюджеттен Жамбыл ауылдық округ бюджетіне берілетін субвенция мөлшерінің жалпы сомасы 48 361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Көктерек ауылдық округінің 2022 - 2024 жылдарға арналған бюджеті тиісінше 25, 26 және 27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41 993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жылы аудандық бюджеттен Көктерек ауылдық округ бюджетіне берілетін субвенция мөлшерінің жалпы сомасы 36 827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Мыңбұлақ ауылдық округінің 2022 - 2024 жылдарға арналған бюджеті тиісінше 28, 29 және 30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45 068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жылы аудандық бюджеттен Мыңбұлақ ауылдық округ бюджетіне берілетін субвенция мөлшерінің жалпы сомасы 37 983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Шаян ауылдық округінің 2022 - 2024 жылдарға арналған бюджеті тиісінше 31, 32 және 33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117 797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–16 227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101 115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4 538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2022 жылы аудандық бюджеттен Шаян ауылдық округ бюджетіне берілетін субвенция мөлшерінің жалпы сомасы 42 802 мың теңге болып белгіленсін.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қалалар, кенттерде, ауылдарда, ауылдық округтерге автомобиль жолдарының жұмыс істеуіне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