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74d95" w14:textId="d974d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Бәйдібек аудандық мәслихатының 2021 жылғы 29 желтоқсандағы № 13/85 "2022 – 2024 жылдарға арналған ауылдық округтердің бюджеттері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Бәйдібек аудандық мәслихатының 2022 жылғы 7 желтоқсандағы № 25/146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Бәйдібек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Бәйдібек аудандық мәслихатының 2021 жылғы 29 желтоқсандағы 13/85 "2022-2024 жылдарға арналған ауылдық округтердің бюджеттері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Ағыбет ауылдық округінің 2022 - 2024 жылдарға арналған бюджеті тиісінше 1 қосымшаға сәйкес, оның ішінде 2022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59 883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5 008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24;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54 681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60 059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–176.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Алғабас ауылдық округінің 2022- 2024 жылдарға арналған бюджеті тиісінше 2 қосымшаға сәйкес, оның ішінде 2022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кiрiстер – 103 308 мың теңге: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9579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154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түсiмi – 92 749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104 076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768.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Алмалы ауылдық округінің 2022-2024 жылдарға арналған бюджеті тиісінше 3 қосымшаға сәйкес, оның ішінде 2022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73 744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–5071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849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67 799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74 522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778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Ақбастау ауылдық округінің 2022 - 2024 жылдарға арналған бюджеті тиісінше 4 қосымшаға сәйкес, оның ішінде 2022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72 360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14 941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57 348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72 637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–277.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Боралдай ауылдық округінің 2022 - 2024 жылдарға арналған бюджеті тиісінше 5 қосымшаға сәйкес, оның ішінде 2022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92 627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20 739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200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10662;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61 026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93 346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–719.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Бөген ауылдық округінің 2022 - 2024 жылдарға арналған бюджеті тиісінше 6 қосымшаға сәйкес, оның ішінде 2022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101909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12549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300;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88599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102447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–538.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Борлысай ауылдық округінің 2022 - 2024 жылдарға арналған бюджеті тиісінше 7 қосымшаға сәйкес, оның ішінде 2022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65 423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5 150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3 733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56 454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66 047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-624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624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624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Жамбыл ауылдық округінің 2022 – 2024 жылдарға арналған бюджеті тиісінше 8 қосымшаға сәйкес, оның ішінде 2022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66 498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6 476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562;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59 280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66 770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–272.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Көктерек ауылдық округінің 2022 - 2024 жылдарға арналған бюджеті тиісінше 9 қосымшаға сәйкес, оның ішінде 2022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48 135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6 624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15;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41 425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48 395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–260.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Мыңбұлақ ауылдық округінің 2022 - 2024 жылдарға арналған бюджеті тиісінше 10 қосымшаға сәйкес, оның ішінде 2022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53 681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7 592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544;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46 089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54 297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616.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Шаян ауылдық округінің 2022 - 2024 жылдарға арналған бюджеті тиісінше 11 қосымшаға сәйкес, оның ішінде 2022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127 170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–28 860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33 834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64 321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131 708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4 538 мың теңге.</w:t>
      </w:r>
    </w:p>
    <w:bookmarkStart w:name="z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31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11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Бәйдібек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А.Кенехан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2022 жылғы 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25/146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13/85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Ағыбет ауылдық округінің 2022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мүлікті жалға беруден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2 002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2 002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2022 жылғы 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25/146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13/85 шешіміне 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Алғабас ауылдық округінің 2022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мүлікті жалға беруден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заңнамасымен қарастырылған жағдайларда жалпы сипаттағы трасферттерді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2022 жылғы 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25/146 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13/85 шешіміне 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Алмалы ауылдық округінің 2022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мүлікті жалға беруден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49 580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2022 жылғы 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25/146 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13/85 шешіміне 10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Ақбастау ауылдық округінің 2022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мүлікті жалға беруден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277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2022 жылғы 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25/146 шешіміне 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13/85 шешіміне 13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Боралдай ауылдық округінің 2022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мүлікті жалға беруден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15 198 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15 198 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15 198 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15 198 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2022 жылғы 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25/146 шешіміне 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13/85 шешіміне 16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Бөген ауылдық округінің 2022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101909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мүлікті жалға беруден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2022 жылғы 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25/146 шешіміне 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13/85 шешіміне 19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Борлысай ауылдық округінің 2022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Табиғи және басқа да ресурстарды пайдаланғаны үшін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мүлікті жалға беруден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2022 жылғы 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25/146 шешіміне 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13/85 шешіміне 22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Жамбыл ауылдық округінің 2022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мүлікті жалға беруден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заңнамасымен қарастырылған жағдайларда жалпы сипаттағы трасферттерді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272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2022 жылғы 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25/146 шешіміне 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13/85 шешіміне 25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Көктерек ауылдық округінің 2022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мүлікті жалға беруден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2022 жылғы 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25/146 шешіміне 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13/85 шешіміне 28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Мыңбұлақ ауылдық округінің 2022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мүлікті жалға беруден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2 362 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2 362 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2 362 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2 362 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616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2022 жылғы 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25/146 шешіміне 11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13/85 шешіміне 31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Шаян ауылдық округінің 2022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мүлікті жалға беруден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қалалар, кенттерде, ауылдарда, ауылдық округтерге автомобиль жолдарының жұмыс істеуіне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