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3911" w14:textId="1803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2021 жылғы 24 желтоқсандағы № 12/75 "2022-2024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2022 жылғы 23 желтоқсандағы № 26/148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аудандық мәслихатының "2022-2024 жылдарға арналған аудан бюджеті туралы" 2021 жылғы 24 желтоқсандағы № 12/75 (Нормативтік құқықтық актілерді мемлекеттік тіркеу тізілімінде № 26051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Бәйдібек ауданының 2022-2024 жылдарға арналған аудан бюджеті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15 888 646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1 038 741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–14 837 561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15 928 568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238 705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330 804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92 099,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-278 627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278 627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330 804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92 099,0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39 922 мың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ауданының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26/148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