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582" w14:textId="cf0a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23 желтоқсандағы № 26/149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2022 жылғы 13 желтоқсандағы № 19/232-VII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ауданының 2023-2025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жылғы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10 511 298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1 650 362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8 854 319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10 646 577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351 599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- 488 976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488 976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137 378,0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51,2 пайыз, жергілікті бюджетке 48,8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салынбайтын шетелдік азаматтар табыстарынан ұсталатын жеке табыс салығы облыстық бюджетке 50 пайыз, жергілікті бюджетке 50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50 пайыз, жергілікті бюджетке 50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жылы облыстық бюджеттен аудандық бюджетке берілетін субвенция мөлшерінің жалпы сомасы 2 178 142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 аудан әкімдігінің 2023 жылға арналған резерві 14 204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2023 жылға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аудандық бюджеттен аудандық маңызы бар қала, ауыл, кент, ауылдық округ бюджеттеріне берілетін субвенциялар мөлшерінің жалпы сомасы 380 546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44 089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30 536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43 287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31 375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35 018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32 753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40 754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46 032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31 355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32 212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13 135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10/44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