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107a" w14:textId="5b51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2018 жылғы 21 қарашадағы № 155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30 маусымдағы № 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2018 жылғы 21 қарашадағы № 155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4810 болып тіркелген, Қазақстан Республикасы нормативтік құқықтық актілерінің эталондық бақылау банкінде 2018 жылғы 11 желтоқсанда электрондық түрде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Т.Қалымбетовке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