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880" w14:textId="7ea7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Қазығұрт ауданының пробация қызметінің есебінде тұрған адамдарды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5 желтоқсандағы № 345 қаулысы. Күші жойылды - Түркістан облысы Қазығұрт ауданы әкiмдiгiнiң 2023 жылғы 14 қыркүйектегі № 235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14.09.2023 № 235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Қазығұрт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актілерінің эталондық бақылау банкінде ресми жариялауға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Қазығұрт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2023 жылы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шаруашылық жүргізу құқығындағы "Таза су"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"Сырлы"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"Ережеп"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"Кудайбергенов Ж." жеке кәсіпкер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