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a6f9" w14:textId="80ea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2021 жылғы 24 желтоқсандағы № 20/83-VII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2022 жылғы 26 қыркүйектегі № 31/136-VII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"2022-2024 жылдарға арналған аудандық бюджет туралы" 2021 жылғы 24 желтоқсандағы № 20/83-VII (Нормативтік құқықтық актілерді мемлекеттік тіркеу тізілімінде № 26027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Қазығұрт ауданының 2022-2024 жылдарға арналған аудандық бюджеті 1, 2 және 3 қосымшаларға сәйкес, оның ішінде 2022 жылға мынадай көлемде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25 064 979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2 141 410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51 162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22 813 230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25 068 286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254 054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330 804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76 750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- 257 361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257 361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330 804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76 750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3 307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2022 жылға арналған резерві – 60 900 мың теңге көлемінде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қыркүйектегі № 31/136-VII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20/83-VII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бюджеттен қаржыландырылатын мемлекеттік мекемелер ұйымдастыратын мемлекеттік сатып алуды өткізуден түсетін ақшаның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бюджеттен қаржыландырылатын мемлекеттік мекемелер ұйымдастыратын мемлекеттік сатып алуды өткізуден түсетін ақшаның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22 813 230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25 068 286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13 761 553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