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a8c5" w14:textId="da2a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2022 жылға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2022 жылғы 13 сәуірдегі № 254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Қылмыстық-атқару кодексінің 18-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сәйкес, Мақтаарал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Пробация қызметінің есебінде тұрған адамдарды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бас бостандығынан айыру орындарынан бостылған адамдарды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 үшін жұмыс орындарының 2022 жылға квотасын белгілеуде Қазақстан Республикасының Еңбек Кодексінің 26-бабы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талаптары қатаң сақталсын.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А.К.Ешанкуловаға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сәуір 2022 жылғы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оналастыру үшін жұмыс орындары квотасы белгіленетін Мақтаарал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әкімдігінің "Халықты жұмыспен қамту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әкімдігінің "Мырзакент-Қызмет"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ауданының тұрғын үй-коммуналдық шаруашылық, жолаушылар көлігі және автомобиль жолдары бөлімінің шаруашылық жүргізу құқығындағы "Мақтаарал-Сервис"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сәуір 2022 жылғы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 квотасы белгіленетін Мақтаарал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әкімдігінің "Халықты жұмыспен қамту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әкімдігінің "Мырзакент-Қызмет"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ауданының тұрғын үй-коммуналдық шаруашылық, жолаушылар көлігі және автомобиль жолдары бөлімінің шаруашылық жүргізу құқығындағы "Мақтаарал-Сервис"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сәуір 2022 жылғы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 квотасы белгіленетін Мақтаарал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болыпта былатын,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әкімдігінің "Халықты жұмыспен қамту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әкімдігінің "Мырзакент-Қызмет"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ауданының тұрғын үй-коммуналдық шаруашылық, жолаушылар көлігі және автомобиль жолдары бөлімінің шаруашылық жүргізу құқығындағы "Мақтаарал-Сервис"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