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9fc9" w14:textId="0bc9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мүгедектігі бар адамдар үшiн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ауданы әкiмдiгiнiң 2022 жылғы 25 қарашадағы № 702 қаулысы. Күші жойылды - Түркістан облысы Мақтаарал ауданы әкiмдiгiнiң 2023 жылғы 12 қазандағы № 568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Мақтаарал ауданы әкiмдiгiнiң 12.10.2023 № 568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 – өзі басқару туралы" Қазақстан Республикасы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Мақтаарал ауданының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мүгедектігі бар адамдар үшін жұмыс орындарына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А.К. Ешанқұловаға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" _______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мүгедектігі бар адамдарды жұмысқа орналастыру үшін жұмыс орындары квотасының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Квоталық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Мақтаарал ауданының адами әлеуетті дамыту бөлімінің "О.Бапышев атындағы №8 жалпы орта мектебі" КММ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Мақтаарал ауданының адами әлеуетті дамыту бөлімінің "Қ.Сәтбаев атындағы №6 жалпы орта мектебі" КММ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Мақтаарал ауданының адами әлеуетті дамыту бөлімінің "Бірлік жалпы орта мектебі" КММ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Мақтаарал ауданының адами әлеуетті дамыту бөлімінің "К.Үкібаев атындағы № 37 жалпы орта мектебі" КММ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 әкімдігінің "Мырзакент-Қызмет" КММ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 су ресурстары комитетінің "Қазводхоз" шаруашылық жүргізу құқығындағы республикалық мемлекеттік кәсіпорнының Оңтүстік Қазақстан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