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b5be7" w14:textId="3bb5b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мүгедектігі бар адамдар үшiн жұмыс орындарына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Мақтаарал ауданы әкiмдiгiнiң 2022 жылғы 13 сәуірдегі № 254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"Қазақстан Республикасындағы жергілікті мемлекеттік басқару және өзін – өзі басқару туралы" Қазақстан Республикасы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сәйкес Мақтаарал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жұмыстарды, еңбек жағдайлары зиянды, қауіпті жұмыстардағы жұмыс орындарын есептемегенде, жұмыс орындары санының екіден төрт пайызға дейінгі мөлшерінде мүгедектігі бар адамдар үшін жұмыс орындарына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квота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А.К. Ешанқұловаға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" _______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мүгедектігі бар адамдарды жұмысқа орналастыру үшін жұмыс орындары квотасының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Тізімдік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Квоталық жұмыс орындарының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Мақтаарал ауданының адами әлеуетті дамыту бөлімінің "О.Бапышев атындағы № 8 жалпы орта мектебі" КММ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Мақтаарал ауданының адами әлеуетті дамыту бөлімінің "Қ.Сәтбаев атындағы № 6 жалпы орта мектебі" КММ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Мақтаарал ауданының адами әлеуетті дамыту бөлімінің "Бірлік жалпы орта мектебі" КММ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Мақтаарал ауданының адами әлеуетті дамыту бөлімінің "К.Үкібаев атындағы № 37 жалпы орта мектебі" КММ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 ауданы әкімдігінің "Мырзакент-Қызмет" КММ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 су ресурстары комитетінің "Қазводхоз" шаруашылық жүргізу құқығындағы республикалық мемлекеттік кәсіпорнының Оңтүстік Қазақстан филиалы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