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ef70d" w14:textId="3aef7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Мақтаарал аудандық мәслихатының 2021 жылғы 29 желтоқсандағы № 17-95-VII "2022-2024 жылдарға арналған кенттер мен ауылдық округтердің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Мақтаарал аудандық мәслихатының 2022 жылғы 5 желтоқсандағы № 27-181-VII шешiмi.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Мақтаарал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Мақтаарал аудандық мәслихатының 2021 жылғы 29 желтоқсандағы № 17-95-VII "2022-2024 жылдарға арналған кенттер мен ауылдық округтердің бюджеті туралы" (Нормативтік құқықтық актілерді мемлекеттік тіркеу тізілімінде № 163738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Мырзакент кентінің 2022-2024 жылдарға арналған бюджеті 9, 10 және 11-қосымшаларға сәйкес, оның ішінде 2022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73 685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34 823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4 700;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34 162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78 302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-4 617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4 617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4 617 мың теңге."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Еңбекші ауылдық округінің 2022-2024 жылдарға арналған бюджеті 12, 13 және 14-қосымшаларға сәйкес, оның ішінде 2022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51 275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7 207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192;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43 876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51 454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-179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179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179 мың теңге."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Иіржар ауылдық округінің 2022-2024 жылдарға арналған бюджеті 20, 21 және 22-қосымшаларға сәйкес, оның ішінде 2022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85 675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10 291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500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74 884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87 058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-1 383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1 383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1 383 мың теңге."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Ж.Нұрлыбаев ауылдық округінің 2022-2024 жылдарға арналған бюджеті 24, 25 және 26-қосымшаларға сәйкес, оның ішінде 2022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77 128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9 301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67 827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77 852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-724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724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724 мың теңге."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Атакент кентінің 2022-2024 жылдарға арналған бюджеті 28, 29 және 30-қосымшаларға сәйкес, оның ішінде 2022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90 632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52 537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38 095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113 715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-23 083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23 083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23 083 мың теңге."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Бірлік ауылдық округінің 2022-2024 жылдарға арналған бюджеті 31, 32 және 33-қосымшаларға сәйкес, оның ішінде 2022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76 007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12 536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2 514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60 957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76 323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-316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316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316 мың теңге."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17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Жамбыл ауылдық округінің 2022-2024 жылдарға арналған 35, 36 және 37-қосымшаларға сәйкес, оның ішінде 2022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66 411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12 371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1 400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52 640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67 563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-1 152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1 152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1 152 мың теңге."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19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Мақтарал ауылдық округінің 2022-2024 жылдарға арналған 39, 40 және 41-қосымшаларға сәйкес, оның ішінде 2022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78 586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25 306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2 600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50 680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79 794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-1 208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1 208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1 208 мың теңге.".</w:t>
      </w:r>
    </w:p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39 -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8 -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Мақтаарал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К.Сарсекбаев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Мақтаарал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27-181-VII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Мақтаарал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17-95-VII шешіміне 9-қосымша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Мырзакент кентінің 2022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Мақтаарал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27-181-VII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Мақтаарал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17-95-VII шешіміне 12-қосымша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Еңбекші ауылдық округінің 2022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Мақтаарал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27-181-VII шешіміне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Мақтаарал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17-95-VII шешіміне 20-қосымша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Иіржар ауылдық округінің 2022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Мақтаарал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27-181-VII шешіміне 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Мақтаарал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17-95-VII шешіміне 24-қосымша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Ж.Нұрлыбаев ауылдық округінің 2022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Мақтаарал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27-181-VII шешіміне 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Мақтаарал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17-95-VII шешіміне 28-қосымша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Атакент кентінің 2022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23 083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Мақтаарал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27-181-VII шешіміне 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Мақтаарал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17-95-VII шешіміне 31-қосымша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Бірлік ауылдық округінің 2022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Мақтаарал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27-181-VII шешіміне 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Мақтаарал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17-95-VII шешіміне 35-қосымша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Жамбыл ауылдық округінің 2022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Мақтаарал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27-181-VII шешіміне 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Мақтаарал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17-95-VII шешіміне 39-қосымша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Мақтарал ауылдық округінің 2022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