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8583" w14:textId="0238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кенттер мен ауылдық округтердің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2022 жылғы 28 желтоқсандағы № 29-198-VII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Достық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31 195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Мақтаарал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9-61-VIІI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А.Қалыбеков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35 949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Мақтаарал аудандық мәслихатының 27.12.2023 </w:t>
      </w:r>
      <w:r>
        <w:rPr>
          <w:rFonts w:ascii="Times New Roman"/>
          <w:b w:val="false"/>
          <w:i w:val="false"/>
          <w:color w:val="000000"/>
          <w:sz w:val="28"/>
        </w:rPr>
        <w:t>№ 11-74-VIІI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Мырзакент кентінің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90 433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67 799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22 634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Мақтаарал аудандық мәслихатының 27.12.2023 </w:t>
      </w:r>
      <w:r>
        <w:rPr>
          <w:rFonts w:ascii="Times New Roman"/>
          <w:b w:val="false"/>
          <w:i w:val="false"/>
          <w:color w:val="000000"/>
          <w:sz w:val="28"/>
        </w:rPr>
        <w:t>№ 11-74-VIІI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Еңбекші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53 228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1 210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Мақтаарал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9-61-VIІI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Жаңажол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94 731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66 554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Мақтаарал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9-61-VIІI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Иіржар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63 356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Түркістан облысы Мақтаарал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9-61-VIІI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Ж.Нұрлыбаев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21-қосымшаларға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Мақтаарал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9-61-VIІI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Атакент кентінің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97 226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93 113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4 113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4 747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Түркістан облысы Мақтаарал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9-61-VIІI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Бірлік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6 299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4 811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Мақтаарал аудандық мәслихатының 27.12.2023 </w:t>
      </w:r>
      <w:r>
        <w:rPr>
          <w:rFonts w:ascii="Times New Roman"/>
          <w:b w:val="false"/>
          <w:i w:val="false"/>
          <w:color w:val="000000"/>
          <w:sz w:val="28"/>
        </w:rPr>
        <w:t>№ 11-74-VIІI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Жамбыл ауылдық округінің 2023-2025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86 265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14 592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46 582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2 653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Түркістан облысы Мақтаарал аудандық мәслихатының 27.12.2023 </w:t>
      </w:r>
      <w:r>
        <w:rPr>
          <w:rFonts w:ascii="Times New Roman"/>
          <w:b w:val="false"/>
          <w:i w:val="false"/>
          <w:color w:val="000000"/>
          <w:sz w:val="28"/>
        </w:rPr>
        <w:t>№ 11-74-VIІI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Мақтарал ауылдық округінің 2023-2025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73 333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34 238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11 467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27 628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73 497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Мақтаарал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9-61-VIІI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2023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Мақтаарал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9-61-VIІI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А.Қалыбеков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Мақтаарал аудандық мәслихатының 27.12.2023 </w:t>
      </w:r>
      <w:r>
        <w:rPr>
          <w:rFonts w:ascii="Times New Roman"/>
          <w:b w:val="false"/>
          <w:i w:val="false"/>
          <w:color w:val="ff0000"/>
          <w:sz w:val="28"/>
        </w:rPr>
        <w:t>№ 11-74-VIІI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А.Қалыбеков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А.Қалыбеков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Мырзакент кентінің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Мақтаарал аудандық мәслихатының 27.12.2023 </w:t>
      </w:r>
      <w:r>
        <w:rPr>
          <w:rFonts w:ascii="Times New Roman"/>
          <w:b w:val="false"/>
          <w:i w:val="false"/>
          <w:color w:val="ff0000"/>
          <w:sz w:val="28"/>
        </w:rPr>
        <w:t>№ 11-74-VIІI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Мырзакент кентінің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Мырзакент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Мақтаарал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9-61-VIІI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Жаңажол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Мақтаарал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9-61-VIІI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Жаңажол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Жаңажол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Иіржар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Мақтаарал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9-61-VIІI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Иіржар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Иіржар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Ж.Нұрлыбаев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Мақтаарал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9-61-VIІI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Ж.Нұрлыбаев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Ж.Нұрлыбаев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Атакент кентінің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Мақтаарал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9-61-VIІI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Атакент кентінің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Атакент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Мақтаарал аудандық мәслихатының 27.12.2023 </w:t>
      </w:r>
      <w:r>
        <w:rPr>
          <w:rFonts w:ascii="Times New Roman"/>
          <w:b w:val="false"/>
          <w:i w:val="false"/>
          <w:color w:val="ff0000"/>
          <w:sz w:val="28"/>
        </w:rPr>
        <w:t>№ 11-74-VIІI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Мақтаарал аудандық мәслихатының 27.12.2023 </w:t>
      </w:r>
      <w:r>
        <w:rPr>
          <w:rFonts w:ascii="Times New Roman"/>
          <w:b w:val="false"/>
          <w:i w:val="false"/>
          <w:color w:val="ff0000"/>
          <w:sz w:val="28"/>
        </w:rPr>
        <w:t>№ 11-74-VIІI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Мақтарал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Мақтаарал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9-61-VIІI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Мақтарал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Мақтарал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