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fa18" w14:textId="3e7f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2021 жылғы 21 желтоқсандағы № 11/61-VIІ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2022 жылғы 24 қарашадағы № 22/121-VII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"2022-2024 жылдарға арналған аудандық бюджет туралы" 2021 жылғы 23 желтоқсандағы № 11/61-VIІ (нормативтік құқықтық актілерді мемлекеттік тіркеу тізілімінде № 26041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2022-2024 жылдарға арналған аудандық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15 521 678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1 665 351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13 840 502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15 660 455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31 230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-170007мың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170 007мың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138 777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22/121-VII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11/61-VII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