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8ed2" w14:textId="b9b8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2023 жылға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ауданы әкiмдiгiнiң 2022 жылғы 29 қарашадағы № 443 қаулысы. Күші жойылды - Түркістан облысы Сайрам ауданы әкiмдiгiнiң 2023 жылғы 21 тамыздағы № 307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ауданы әкiмдiгiнiң 21.08.2023 № 307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министірінің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Сайрам ауданы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2023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2023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2023 жылға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Ұ.Сәдібеков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29 қарашадағы</w:t>
            </w:r>
            <w:r>
              <w:br/>
            </w:r>
            <w:r>
              <w:rPr>
                <w:rFonts w:ascii="Times New Roman"/>
                <w:b w:val="false"/>
                <w:i w:val="false"/>
                <w:color w:val="000000"/>
                <w:sz w:val="20"/>
              </w:rPr>
              <w:t>№ 443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2023 жылға квотасы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жүмыс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"Береке-ел"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"Шадиметов"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"Құтарыс тазалық"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"Mankent Agro"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29 қарашадағы</w:t>
            </w:r>
            <w:r>
              <w:br/>
            </w:r>
            <w:r>
              <w:rPr>
                <w:rFonts w:ascii="Times New Roman"/>
                <w:b w:val="false"/>
                <w:i w:val="false"/>
                <w:color w:val="000000"/>
                <w:sz w:val="20"/>
              </w:rPr>
              <w:t>№ 443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2023 жылға квотасы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Ұйымат 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жүмыс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ауданының Қарабұлақ ауылдық округі әкімінің аппараты" мемлекеттік мекемесінің "Таза ауыл"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"Бүркіт"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"Талат"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29 қарашадағы</w:t>
            </w:r>
            <w:r>
              <w:br/>
            </w:r>
            <w:r>
              <w:rPr>
                <w:rFonts w:ascii="Times New Roman"/>
                <w:b w:val="false"/>
                <w:i w:val="false"/>
                <w:color w:val="000000"/>
                <w:sz w:val="20"/>
              </w:rPr>
              <w:t>№ 443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2023 жылға квотасы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жүмыс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"Mankent Agro"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