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74b9" w14:textId="efc7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24 желтоқсандағы № 12-74/VII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18 наурыздағы № 14-90/VII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"2022-2024 жылдарға арналған аудандық бюджет туралы" 2021 жылғы 24 желтоқсандағы № 12-74/VІІ (Нормативтік құқықтық актілерді мемлекеттік тіркеу тізілімінде № 26359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2022-2024 жылдарға арналған аудандық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31 841 102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3 523 095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28 310 631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32 280 843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-5 735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445 476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439 741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