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2ee" w14:textId="30f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26 қыркүйектегі № 19-120/VII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26359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2022-2024 жылдарға арналған аудандық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36 246 579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3 956 949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32 117 802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36 686 320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27,7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45,1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32,2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19-120 /VII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тұрғын-үй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