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81da" w14:textId="bfa8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2021 жылғы 24 желтоқсандағы № 12-74/VII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18 қазандағы № 21-127/VII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"2022-2024 жылдарға арналған аудандық бюджет туралы" 2021 жылғы 24 желтоқсандағы № 12-74/VІІ (Нормативтік құқықтық актілерді мемлекеттік тіркеу тізілімінде № 26359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2022-2024 жылдарға арналған аудандық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35 989 284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4 008 860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31 807 672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36 429 025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-69 284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509 025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439 741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21-127 /VII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тұрғын-үй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Инженерлік-коммуникациалық инфақұрылымды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