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834b5" w14:textId="7383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2021 жылғы 24 желтоқсандағы № 12-74/VII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2022 жылғы 23 желтоқсандағы № 24-140/VII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"2022-2024 жылдарға арналған аудандық бюджет туралы" 2021 жылғы 24 желтоқсандағы № 12-74/VІІ (Нормативтік құқықтық актілерді мемлекеттік тіркеу тізілімінде № 162879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Сайрам ауданының 2022-2024 жылдарға арналған аудандық бюджеті 1, 2 және 3-қосымшаларға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35 487 872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3 995 203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164 452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31 319 917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35 927 613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-69 284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69 284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- 509 025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509 025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69 284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439 741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Ш.Халмұрадов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24-140/VII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12-74/VII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35 487 872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1 172 930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31 319 917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31 319 917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31 319 917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тұрғын-үй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тұрғын-үй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бөлімі, сәулет және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Инженерлік-коммуникациалық инфақұрылымды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бөлімі, сәулет және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ішлі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мекемелерінң және ұйымдарының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82 020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бөлімі, сәулет және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 жоғары деңгейлерге беруге байланысты жоғары тұрған бюджеттерге берілген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22 830 745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