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eabf" w14:textId="31de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2021 жылғы 28 желтоқсандағы № 74 "2022-2024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30 қыркүйектегі № 131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2021 жылғы 28 желтоқсандағы № 74 "2022-2024 жылдарға арналған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2022-2024 жылдарға арналған бюджеті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85 366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2022-2024 жылдарға арналған бюджеті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2022-2024 жылдарға арналған бюджеті 10-қосымшаға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59 591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2022-2024 жылдарға арналған бюджеті 13-қосымшаға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Созақ ауылдық округінің 2022-2024 жылдарға арналған бюджеті 16-қосымшаға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2022-2024 жылдарға арналған бюджеті 19-қосымшаға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2022-2024 жылдарға арналған бюджеті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193 497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136 928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21 277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2022-2024 жылдарға арналған бюджеті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1 758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2022-2024 жылдарға арналған бюджеті 31-қосымшаға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88 079,0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3 649 мың теңге".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