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fb5b" w14:textId="0a4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2021 жылғы 28 желтоқсандағы № 74 "2022-2024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қарашадағы № 143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2021 жылғы 28 желтоқсандағы № 74 "2022-2024 жылдарға арналған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2022-2024 жылдарға арналған бюджеті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195 821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136 928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21 277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21 277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 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