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f54d" w14:textId="5cff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Созақ ауданы бойынша "Мүгедектігі бар адамдар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2022 жылғы 28 қарашадағы № 347 қаулысы. Күші жойылды - Түркістан облысы Созақ ауданы әкiмдiгiнiң 2023 жылғы 6 қыркүйектегі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06.09.2023 № 196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"Мүгедектігі бар адамдар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ауданы әкімдігі ҚАУЛЫ ЕТЕДІ:</w:t>
      </w:r>
    </w:p>
    <w:bookmarkStart w:name="z2" w:id="1"/>
    <w:p>
      <w:pPr>
        <w:spacing w:after="0"/>
        <w:ind w:left="0"/>
        <w:jc w:val="both"/>
      </w:pPr>
      <w:r>
        <w:rPr>
          <w:rFonts w:ascii="Times New Roman"/>
          <w:b w:val="false"/>
          <w:i w:val="false"/>
          <w:color w:val="000000"/>
          <w:sz w:val="28"/>
        </w:rPr>
        <w:t xml:space="preserve">
      1. 2023 жылға арналған Созақ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Созақ ауданы әкімдігінің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ресми жарияланғанынан кейін қала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"28" қарашадағы 2022 жылғы</w:t>
            </w:r>
            <w:r>
              <w:br/>
            </w:r>
            <w:r>
              <w:rPr>
                <w:rFonts w:ascii="Times New Roman"/>
                <w:b w:val="false"/>
                <w:i w:val="false"/>
                <w:color w:val="000000"/>
                <w:sz w:val="20"/>
              </w:rPr>
              <w:t>№ 347 қаулысына қосымша</w:t>
            </w:r>
          </w:p>
        </w:tc>
      </w:tr>
    </w:tbl>
    <w:p>
      <w:pPr>
        <w:spacing w:after="0"/>
        <w:ind w:left="0"/>
        <w:jc w:val="left"/>
      </w:pPr>
      <w:r>
        <w:rPr>
          <w:rFonts w:ascii="Times New Roman"/>
          <w:b/>
          <w:i w:val="false"/>
          <w:color w:val="000000"/>
        </w:rPr>
        <w:t xml:space="preserve"> 2023 жылға арналған Созақ ауданы бойынша мүгедектігі бар адамдар үшiн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штаттық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жатқан мүгедектігі бар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 үшін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"Нәзір Төреқұлов атындағы ІТ-мектеп-лицейі"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"Кемелұлы атындағы жалпы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"М.Әуезов атындағы шағын жинақты жалпы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басқармасының Созақ ауданының адами әлеуетті дамыту бөлімінің "Ләнде Бөкенов атындағы жалпы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