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545d" w14:textId="31b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К.Тұрымбеков көшесінен -693,6 шаршы метр, Ә.Зейілбекұлы көшесінен -969,2 шаршы метр, Ә.Әшірбеков көшесінен-1313,2 шаршы метр, А.Мырзалиев көшесінен-1618,8 шаршы метр, О.Анарбеков көшесінен -1773,2 шаршы метр, С.Еспенбетов көшесінен -1976,8 шаршы метр, Т.Аймұрзаев көшесінен-2218 шаршы метр, Ш.Оқшиев көшесінен -1193,2 шаршы метр, барлығы-11756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