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b29" w14:textId="0910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207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Әйтеке би көшесінен-2806,8 шаршы метр, Ж.Меймандосов көшесінен-2007,2 шаршы метр, барлығы-4814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