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7e83" w14:textId="3047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Жамбыл көшесінен-3082 шаршы метр, Кіші Абылайхан көшесінен-338,2 шаршы метр, М.Мәметова көшесінен-3629,42 шаршы метр, барлығы-7050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