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48bc" w14:textId="9264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2022 жылғы 26 қыркүйектегі № 213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19 бабының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Созақ ауданы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"Созақ ауданы әкімдігінің тұрғын үй-коммуналдық шаруашылық, жолаушылар көлігі және автомобиль жолдары бөлімі" мемлекеттік мекемесіне газ құбырын жүргізу және пайдалану үшін Шолаққорған ауылының Ү.Тастанов көшесінен-1453 шаршы метр, Жібек жолы көшесінен-2967,4 шаршы метр, Достық көшесінен -1209,4 шаршы метр, М.Әуезов көшесінен-2520,2 шаршы метр, атауы жоқ №12 көшесінен-771,8 шаршы метр, Ақниет көшесінен-764 шаршы метр, Бірлік көшесінен-585,4 шаршы метр, атауы жоқ №10 көшесінен -432,8 шаршы метр, Өркениет көшесінен-480 шаршы метр, барлығы-11184 шаршы метр жер учаскелеріне меншік иелері мен жер пайдаланушылардан алып қоймастан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Шолаққорған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