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b123" w14:textId="c7ab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2022 жылғы 26 қыркүйектегі № 215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19 бабының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"Созақ ауданы әкімдігінің тұрғын үй-коммуналдық шаруашылық, жолаушылар көлігі және автомобиль жолдары бөлімі" мемлекеттік мекемесіне газ құбырын жүргізу және пайдалану үшін Шолаққорған ауылының С.Қожанов көшесі қиылысынан С.Мұханов көшесінен-2797 шаршы метр, Т.Тоқбергенов көшесінен-1614 шаршы метр, Б.Момышұлы көшесінен-1490 шаршы метр, барлығы-5901 шаршы метр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