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1022" w14:textId="99f1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С.Қожанов көшесінен-5752,9 шаршы метр, С.Төлендіұлы көшесінен-3979,6 шаршы метр, А.Асқанбеков көшесінен-1441,2 шаршы метр, Абай көшесінен-88 шаршы метр, Жібек жолы 1 көшесінен-2019,2 шаршы метр, Теріскей көшесінен-900 шаршы метр, М.Мәметова көшесінен-2546,2 шаршы метр, Ш.Қалдаяқов көшесінен-324,1 шаршы метр, Ж.Жабаев көшесінен -419,2 шаршы метр, Спорт кешенінің артқы жағы-1624,6 шаршы метр, барлығы-19095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