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792" w14:textId="e40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Ш.Оқшиев көшесінен-581,4 шаршы метр, Сұлтанбекхан көшесінен-1610,6 шаршы метр, А.Аманжолов көшесінен-1576,2 шаршы метр, Ә.Жангелдин көшесінен-1616,4 шаршы метр, А.Спатаев көшесінен-1838,4 шаршы метр, барлығы -7223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