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0839" w14:textId="e280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Шолаққорған ауылдық округі әкімінің 2022 жылғы 26 қыркүйектегі № 224 шешімі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сәйкес, Созақ ауданы Шолаққорған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мекемесіне газ құбырын жүргізу және пайдалану үшін Шолаққорған ауылының Ж.Ерімбетов көшесі және аймағында орналасқан көшелерге 4230 шаршы метр жер учаскелеріне меншік иелері мен жер пайдаланушылардан алып қоймастан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"Созақ ауданының Шолаққорған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ресми жарияланғаннан кейін осы шешімді Созақ ауданы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