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8df5b" w14:textId="eb8df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ауданында қала және елді мекендерінде көппәтерлі тұрғын үйлердің коммуналдық көрсетілетін қызметтердің ұсынуы қағидаларын бекіту туралы</w:t>
      </w:r>
    </w:p>
    <w:p>
      <w:pPr>
        <w:spacing w:after="0"/>
        <w:ind w:left="0"/>
        <w:jc w:val="both"/>
      </w:pPr>
      <w:r>
        <w:rPr>
          <w:rFonts w:ascii="Times New Roman"/>
          <w:b w:val="false"/>
          <w:i w:val="false"/>
          <w:color w:val="000000"/>
          <w:sz w:val="28"/>
        </w:rPr>
        <w:t>Түркістан облысы Төлеби ауданы әкiмдiгiнiң 2022 жылғы 20 маусымдағы № 289 қаулысы</w:t>
      </w:r>
    </w:p>
    <w:p>
      <w:pPr>
        <w:spacing w:after="0"/>
        <w:ind w:left="0"/>
        <w:jc w:val="both"/>
      </w:pPr>
      <w:bookmarkStart w:name="z1" w:id="0"/>
      <w:r>
        <w:rPr>
          <w:rFonts w:ascii="Times New Roman"/>
          <w:b w:val="false"/>
          <w:i w:val="false"/>
          <w:color w:val="000000"/>
          <w:sz w:val="28"/>
        </w:rPr>
        <w:t xml:space="preserve">
      "Тұрғын үй қатынастары туралы" Қазақстан Республикасының Заңы </w:t>
      </w:r>
      <w:r>
        <w:rPr>
          <w:rFonts w:ascii="Times New Roman"/>
          <w:b w:val="false"/>
          <w:i w:val="false"/>
          <w:color w:val="000000"/>
          <w:sz w:val="28"/>
        </w:rPr>
        <w:t>10-2 бабының</w:t>
      </w:r>
      <w:r>
        <w:rPr>
          <w:rFonts w:ascii="Times New Roman"/>
          <w:b w:val="false"/>
          <w:i w:val="false"/>
          <w:color w:val="000000"/>
          <w:sz w:val="28"/>
        </w:rPr>
        <w:t xml:space="preserve"> 10-24 тармақшасына және "Қазақстан Республикасы Индустрия және инфрақұрылымдық даму министрінің" міндетін атқарушының 2020 жылғы 29 сәуірдегі № 249 </w:t>
      </w:r>
      <w:r>
        <w:rPr>
          <w:rFonts w:ascii="Times New Roman"/>
          <w:b w:val="false"/>
          <w:i w:val="false"/>
          <w:color w:val="000000"/>
          <w:sz w:val="28"/>
        </w:rPr>
        <w:t>бұйрығымен</w:t>
      </w:r>
      <w:r>
        <w:rPr>
          <w:rFonts w:ascii="Times New Roman"/>
          <w:b w:val="false"/>
          <w:i w:val="false"/>
          <w:color w:val="000000"/>
          <w:sz w:val="28"/>
        </w:rPr>
        <w:t xml:space="preserve"> бекітілген Коммуналдық көрсетілетін қызметтерді ұсынудың үлгілік </w:t>
      </w:r>
      <w:r>
        <w:rPr>
          <w:rFonts w:ascii="Times New Roman"/>
          <w:b w:val="false"/>
          <w:i w:val="false"/>
          <w:color w:val="000000"/>
          <w:sz w:val="28"/>
        </w:rPr>
        <w:t>қағидаларына</w:t>
      </w:r>
      <w:r>
        <w:rPr>
          <w:rFonts w:ascii="Times New Roman"/>
          <w:b w:val="false"/>
          <w:i w:val="false"/>
          <w:color w:val="000000"/>
          <w:sz w:val="28"/>
        </w:rPr>
        <w:t xml:space="preserve"> сәйкес, Төлеби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Төлеби ауданында көппәтерлі тұрғын үйлердің коммуналдық көрсетілетін қызметтерді ұсыну қағидасы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 </w:t>
      </w:r>
    </w:p>
    <w:bookmarkEnd w:id="1"/>
    <w:bookmarkStart w:name="z3" w:id="2"/>
    <w:p>
      <w:pPr>
        <w:spacing w:after="0"/>
        <w:ind w:left="0"/>
        <w:jc w:val="both"/>
      </w:pPr>
      <w:r>
        <w:rPr>
          <w:rFonts w:ascii="Times New Roman"/>
          <w:b w:val="false"/>
          <w:i w:val="false"/>
          <w:color w:val="000000"/>
          <w:sz w:val="28"/>
        </w:rPr>
        <w:t xml:space="preserve">
      2. "Төлеби ауданының тұрғын үй-коммуналдық шаруашылық, жолаушылар көлігі және автомобиль жолдары бөлімі" мемлекеттік мекемесі Қазақстан Республикасының заңнамасында белгіленген тәртіппен: </w:t>
      </w:r>
    </w:p>
    <w:bookmarkEnd w:id="2"/>
    <w:p>
      <w:pPr>
        <w:spacing w:after="0"/>
        <w:ind w:left="0"/>
        <w:jc w:val="both"/>
      </w:pPr>
      <w:r>
        <w:rPr>
          <w:rFonts w:ascii="Times New Roman"/>
          <w:b w:val="false"/>
          <w:i w:val="false"/>
          <w:color w:val="000000"/>
          <w:sz w:val="28"/>
        </w:rPr>
        <w:t>
      1) осы қаулыны оның ресми жариаланғанна кейін Төлеби ауданы әкімдігінің интернет-ресурсыда орналастырылуын қамтамасыз етсін;</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көшірмесін қағаз және электрондық түрде қазақ және орыс тілдерінді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жариалау және Қазақстан Республикасы нормативтік құқықтық актілерінің эталондық бақылау банкіне енгізу үшін жіберілсін.</w:t>
      </w:r>
    </w:p>
    <w:bookmarkStart w:name="z4" w:id="3"/>
    <w:p>
      <w:pPr>
        <w:spacing w:after="0"/>
        <w:ind w:left="0"/>
        <w:jc w:val="both"/>
      </w:pPr>
      <w:r>
        <w:rPr>
          <w:rFonts w:ascii="Times New Roman"/>
          <w:b w:val="false"/>
          <w:i w:val="false"/>
          <w:color w:val="000000"/>
          <w:sz w:val="28"/>
        </w:rPr>
        <w:t xml:space="preserve">
      3. Осы қаулының орындалуын бақылау аудан әкімінің осы салаға жетекші ететін орынбасарына жүктелсін. </w:t>
      </w:r>
    </w:p>
    <w:bookmarkEnd w:id="3"/>
    <w:bookmarkStart w:name="z5" w:id="4"/>
    <w:p>
      <w:pPr>
        <w:spacing w:after="0"/>
        <w:ind w:left="0"/>
        <w:jc w:val="both"/>
      </w:pPr>
      <w:r>
        <w:rPr>
          <w:rFonts w:ascii="Times New Roman"/>
          <w:b w:val="false"/>
          <w:i w:val="false"/>
          <w:color w:val="000000"/>
          <w:sz w:val="28"/>
        </w:rPr>
        <w:t xml:space="preserve">
      4. Осы қаулы оның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Т.Телғараев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ауданы әкімдігінің</w:t>
            </w:r>
            <w:r>
              <w:br/>
            </w:r>
            <w:r>
              <w:rPr>
                <w:rFonts w:ascii="Times New Roman"/>
                <w:b w:val="false"/>
                <w:i w:val="false"/>
                <w:color w:val="000000"/>
                <w:sz w:val="20"/>
              </w:rPr>
              <w:t>2022 жылғы ____________</w:t>
            </w:r>
            <w:r>
              <w:br/>
            </w:r>
            <w:r>
              <w:rPr>
                <w:rFonts w:ascii="Times New Roman"/>
                <w:b w:val="false"/>
                <w:i w:val="false"/>
                <w:color w:val="000000"/>
                <w:sz w:val="20"/>
              </w:rPr>
              <w:t>№_________қаулысына қосымша</w:t>
            </w:r>
          </w:p>
        </w:tc>
      </w:tr>
    </w:tbl>
    <w:bookmarkStart w:name="z7" w:id="5"/>
    <w:p>
      <w:pPr>
        <w:spacing w:after="0"/>
        <w:ind w:left="0"/>
        <w:jc w:val="left"/>
      </w:pPr>
      <w:r>
        <w:rPr>
          <w:rFonts w:ascii="Times New Roman"/>
          <w:b/>
          <w:i w:val="false"/>
          <w:color w:val="000000"/>
        </w:rPr>
        <w:t xml:space="preserve"> Төлеби ауданының қала және елді мекендерінде Коммуналдық көрсетілетін қызметтерді ұсыну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Төлеби ауданының қала және елді мекендерінде Коммуналдық көрсетілетін қызметтерді ұсыну қағидалары (бұдан әрі – </w:t>
      </w:r>
      <w:r>
        <w:rPr>
          <w:rFonts w:ascii="Times New Roman"/>
          <w:b w:val="false"/>
          <w:i w:val="false"/>
          <w:color w:val="000000"/>
          <w:sz w:val="28"/>
        </w:rPr>
        <w:t>Қағидалар</w:t>
      </w:r>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10-2 бабының</w:t>
      </w:r>
      <w:r>
        <w:rPr>
          <w:rFonts w:ascii="Times New Roman"/>
          <w:b w:val="false"/>
          <w:i w:val="false"/>
          <w:color w:val="000000"/>
          <w:sz w:val="28"/>
        </w:rPr>
        <w:t xml:space="preserve"> 10-24 тармақшасына және "Қазақстан Республикасы Индустрия және инфрақұрылымдық даму министрінің міндетін атқарушының 2020 жылғы 29 сәуірдегі № 249, </w:t>
      </w:r>
      <w:r>
        <w:rPr>
          <w:rFonts w:ascii="Times New Roman"/>
          <w:b w:val="false"/>
          <w:i w:val="false"/>
          <w:color w:val="000000"/>
          <w:sz w:val="28"/>
        </w:rPr>
        <w:t>бұйрығымен</w:t>
      </w:r>
      <w:r>
        <w:rPr>
          <w:rFonts w:ascii="Times New Roman"/>
          <w:b w:val="false"/>
          <w:i w:val="false"/>
          <w:color w:val="000000"/>
          <w:sz w:val="28"/>
        </w:rPr>
        <w:t xml:space="preserve"> бекітілген Коммуналдық көрсетілетін қызметтерді ұсынудың үлгілік </w:t>
      </w:r>
      <w:r>
        <w:rPr>
          <w:rFonts w:ascii="Times New Roman"/>
          <w:b w:val="false"/>
          <w:i w:val="false"/>
          <w:color w:val="000000"/>
          <w:sz w:val="28"/>
        </w:rPr>
        <w:t>қағидаларына</w:t>
      </w:r>
      <w:r>
        <w:rPr>
          <w:rFonts w:ascii="Times New Roman"/>
          <w:b w:val="false"/>
          <w:i w:val="false"/>
          <w:color w:val="000000"/>
          <w:sz w:val="28"/>
        </w:rPr>
        <w:t xml:space="preserve"> сәйкес әзірленді және коммуналдық көрсетілетін қызметтерді ұсыну мен ақы төлеу тәртібін белгілейді.</w:t>
      </w:r>
    </w:p>
    <w:bookmarkEnd w:id="7"/>
    <w:bookmarkStart w:name="z10"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8"/>
    <w:p>
      <w:pPr>
        <w:spacing w:after="0"/>
        <w:ind w:left="0"/>
        <w:jc w:val="both"/>
      </w:pPr>
      <w:r>
        <w:rPr>
          <w:rFonts w:ascii="Times New Roman"/>
          <w:b w:val="false"/>
          <w:i w:val="false"/>
          <w:color w:val="000000"/>
          <w:sz w:val="28"/>
        </w:rPr>
        <w:t>
      1) жылумен жабдықтау – жылу энергиясын және (немесе) жылу жеткізгішті өндіру, беру, бөлу және тұтынушыларға сату жөніндегі қызмет;</w:t>
      </w:r>
    </w:p>
    <w:p>
      <w:pPr>
        <w:spacing w:after="0"/>
        <w:ind w:left="0"/>
        <w:jc w:val="both"/>
      </w:pPr>
      <w:r>
        <w:rPr>
          <w:rFonts w:ascii="Times New Roman"/>
          <w:b w:val="false"/>
          <w:i w:val="false"/>
          <w:color w:val="000000"/>
          <w:sz w:val="28"/>
        </w:rPr>
        <w:t>
      2) электрмен жабдықтау – электр энергиясын өндіру, беру және тұтынушыларға сату жөніндегі қызмет;</w:t>
      </w:r>
    </w:p>
    <w:p>
      <w:pPr>
        <w:spacing w:after="0"/>
        <w:ind w:left="0"/>
        <w:jc w:val="both"/>
      </w:pPr>
      <w:r>
        <w:rPr>
          <w:rFonts w:ascii="Times New Roman"/>
          <w:b w:val="false"/>
          <w:i w:val="false"/>
          <w:color w:val="000000"/>
          <w:sz w:val="28"/>
        </w:rPr>
        <w:t>
      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p>
      <w:pPr>
        <w:spacing w:after="0"/>
        <w:ind w:left="0"/>
        <w:jc w:val="both"/>
      </w:pPr>
      <w:r>
        <w:rPr>
          <w:rFonts w:ascii="Times New Roman"/>
          <w:b w:val="false"/>
          <w:i w:val="false"/>
          <w:color w:val="000000"/>
          <w:sz w:val="28"/>
        </w:rPr>
        <w:t>
      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p>
      <w:pPr>
        <w:spacing w:after="0"/>
        <w:ind w:left="0"/>
        <w:jc w:val="both"/>
      </w:pPr>
      <w:r>
        <w:rPr>
          <w:rFonts w:ascii="Times New Roman"/>
          <w:b w:val="false"/>
          <w:i w:val="false"/>
          <w:color w:val="000000"/>
          <w:sz w:val="28"/>
        </w:rPr>
        <w:t>
      5)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p>
      <w:pPr>
        <w:spacing w:after="0"/>
        <w:ind w:left="0"/>
        <w:jc w:val="both"/>
      </w:pPr>
      <w:r>
        <w:rPr>
          <w:rFonts w:ascii="Times New Roman"/>
          <w:b w:val="false"/>
          <w:i w:val="false"/>
          <w:color w:val="000000"/>
          <w:sz w:val="28"/>
        </w:rPr>
        <w:t>
      6)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p>
      <w:pPr>
        <w:spacing w:after="0"/>
        <w:ind w:left="0"/>
        <w:jc w:val="both"/>
      </w:pPr>
      <w:r>
        <w:rPr>
          <w:rFonts w:ascii="Times New Roman"/>
          <w:b w:val="false"/>
          <w:i w:val="false"/>
          <w:color w:val="000000"/>
          <w:sz w:val="28"/>
        </w:rPr>
        <w:t>
      7)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p>
      <w:pPr>
        <w:spacing w:after="0"/>
        <w:ind w:left="0"/>
        <w:jc w:val="both"/>
      </w:pPr>
      <w:r>
        <w:rPr>
          <w:rFonts w:ascii="Times New Roman"/>
          <w:b w:val="false"/>
          <w:i w:val="false"/>
          <w:color w:val="000000"/>
          <w:sz w:val="28"/>
        </w:rPr>
        <w:t>
      8) тұрмыстық қатты қалдықтар – қатты нысандағы коммуналдық қалдықтар;</w:t>
      </w:r>
    </w:p>
    <w:p>
      <w:pPr>
        <w:spacing w:after="0"/>
        <w:ind w:left="0"/>
        <w:jc w:val="both"/>
      </w:pPr>
      <w:r>
        <w:rPr>
          <w:rFonts w:ascii="Times New Roman"/>
          <w:b w:val="false"/>
          <w:i w:val="false"/>
          <w:color w:val="000000"/>
          <w:sz w:val="28"/>
        </w:rPr>
        <w:t>
      9)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p>
      <w:pPr>
        <w:spacing w:after="0"/>
        <w:ind w:left="0"/>
        <w:jc w:val="both"/>
      </w:pPr>
      <w:r>
        <w:rPr>
          <w:rFonts w:ascii="Times New Roman"/>
          <w:b w:val="false"/>
          <w:i w:val="false"/>
          <w:color w:val="000000"/>
          <w:sz w:val="28"/>
        </w:rPr>
        <w:t>
      10)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p>
      <w:pPr>
        <w:spacing w:after="0"/>
        <w:ind w:left="0"/>
        <w:jc w:val="both"/>
      </w:pPr>
      <w:r>
        <w:rPr>
          <w:rFonts w:ascii="Times New Roman"/>
          <w:b w:val="false"/>
          <w:i w:val="false"/>
          <w:color w:val="000000"/>
          <w:sz w:val="28"/>
        </w:rPr>
        <w:t>
      11) жеткізуші – меншік нысанына қарамастан, бекітілген шартқа сәйкес тұтынушыларға коммуналдық қызметтер көрсететін заңды немесе жеке тұлға;</w:t>
      </w:r>
    </w:p>
    <w:p>
      <w:pPr>
        <w:spacing w:after="0"/>
        <w:ind w:left="0"/>
        <w:jc w:val="both"/>
      </w:pPr>
      <w:r>
        <w:rPr>
          <w:rFonts w:ascii="Times New Roman"/>
          <w:b w:val="false"/>
          <w:i w:val="false"/>
          <w:color w:val="000000"/>
          <w:sz w:val="28"/>
        </w:rPr>
        <w:t>
      12) тұтынушы – коммуналдық көрсетілетін қызметтерді пайдаланатын немесе пайдалану ниеті бар жеке немесе заңды тұлға;</w:t>
      </w:r>
    </w:p>
    <w:p>
      <w:pPr>
        <w:spacing w:after="0"/>
        <w:ind w:left="0"/>
        <w:jc w:val="both"/>
      </w:pPr>
      <w:r>
        <w:rPr>
          <w:rFonts w:ascii="Times New Roman"/>
          <w:b w:val="false"/>
          <w:i w:val="false"/>
          <w:color w:val="000000"/>
          <w:sz w:val="28"/>
        </w:rPr>
        <w:t>
      13)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14)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15) үйге ортақ инженерлік жүйелер – көппәтерлі тұрғын үйде пәтердің, тұрғын емес үй-жайдың шегінен тыс жердегі немесе ішіндегі және екі және одан көп пәтерге, тұрғын емес үй-жайға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w:t>
      </w:r>
    </w:p>
    <w:p>
      <w:pPr>
        <w:spacing w:after="0"/>
        <w:ind w:left="0"/>
        <w:jc w:val="both"/>
      </w:pPr>
      <w:r>
        <w:rPr>
          <w:rFonts w:ascii="Times New Roman"/>
          <w:b w:val="false"/>
          <w:i w:val="false"/>
          <w:color w:val="000000"/>
          <w:sz w:val="28"/>
        </w:rPr>
        <w:t>
      16)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p>
      <w:pPr>
        <w:spacing w:after="0"/>
        <w:ind w:left="0"/>
        <w:jc w:val="both"/>
      </w:pPr>
      <w:r>
        <w:rPr>
          <w:rFonts w:ascii="Times New Roman"/>
          <w:b w:val="false"/>
          <w:i w:val="false"/>
          <w:color w:val="000000"/>
          <w:sz w:val="28"/>
        </w:rPr>
        <w:t>
      17) сервистік қызмет субъектісі – жасалған шарт негізінде кондоминиум объектісінің ортақ мүлкін күтіп-ұстау жөніндегі қызметтерді көрсететін заңды тұлға "Тұрғын үй-коммуналдық шаруашылық, жолаушылар көлігі және автомобиль жолдары бөлімі";</w:t>
      </w:r>
    </w:p>
    <w:p>
      <w:pPr>
        <w:spacing w:after="0"/>
        <w:ind w:left="0"/>
        <w:jc w:val="both"/>
      </w:pPr>
      <w:r>
        <w:rPr>
          <w:rFonts w:ascii="Times New Roman"/>
          <w:b w:val="false"/>
          <w:i w:val="false"/>
          <w:color w:val="000000"/>
          <w:sz w:val="28"/>
        </w:rPr>
        <w:t>
      18)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p>
      <w:pPr>
        <w:spacing w:after="0"/>
        <w:ind w:left="0"/>
        <w:jc w:val="both"/>
      </w:pPr>
      <w:r>
        <w:rPr>
          <w:rFonts w:ascii="Times New Roman"/>
          <w:b w:val="false"/>
          <w:i w:val="false"/>
          <w:color w:val="000000"/>
          <w:sz w:val="28"/>
        </w:rPr>
        <w:t>
      19)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20)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p>
      <w:pPr>
        <w:spacing w:after="0"/>
        <w:ind w:left="0"/>
        <w:jc w:val="both"/>
      </w:pPr>
      <w:r>
        <w:rPr>
          <w:rFonts w:ascii="Times New Roman"/>
          <w:b w:val="false"/>
          <w:i w:val="false"/>
          <w:color w:val="000000"/>
          <w:sz w:val="28"/>
        </w:rPr>
        <w:t>
      21)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Start w:name="z11" w:id="9"/>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9"/>
    <w:bookmarkStart w:name="z12" w:id="10"/>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10"/>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Start w:name="z13" w:id="11"/>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11"/>
    <w:p>
      <w:pPr>
        <w:spacing w:after="0"/>
        <w:ind w:left="0"/>
        <w:jc w:val="both"/>
      </w:pPr>
      <w:r>
        <w:rPr>
          <w:rFonts w:ascii="Times New Roman"/>
          <w:b w:val="false"/>
          <w:i w:val="false"/>
          <w:color w:val="000000"/>
          <w:sz w:val="28"/>
        </w:rPr>
        <w:t>
      Мүліктің меншік иелері бірлестіктері немесе жай серіктестіктер немесе көппәтерлі тұрғын үйді басқарушылар немесе басқарушы компаниялар арасында коммуналдық көрсетілетін қызметтерді ұсынатын ұйымдармен ынтымақтастық туралы шарттар жасалады.</w:t>
      </w:r>
    </w:p>
    <w:p>
      <w:pPr>
        <w:spacing w:after="0"/>
        <w:ind w:left="0"/>
        <w:jc w:val="both"/>
      </w:pPr>
      <w:r>
        <w:rPr>
          <w:rFonts w:ascii="Times New Roman"/>
          <w:b w:val="false"/>
          <w:i w:val="false"/>
          <w:color w:val="000000"/>
          <w:sz w:val="28"/>
        </w:rPr>
        <w:t>
      Сервистік қызмет субъектілерімен мүліктің меншік иелері бірлестіктері немесе жай серіктестіктер немесе көппәтерлі тұрғын үйді басқарушылар немесе басқарушы компаниялар шарттар жасалады.</w:t>
      </w:r>
    </w:p>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Start w:name="z14" w:id="12"/>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12"/>
    <w:bookmarkStart w:name="z15" w:id="13"/>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13"/>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p>
      <w:pPr>
        <w:spacing w:after="0"/>
        <w:ind w:left="0"/>
        <w:jc w:val="both"/>
      </w:pPr>
      <w:r>
        <w:rPr>
          <w:rFonts w:ascii="Times New Roman"/>
          <w:b w:val="false"/>
          <w:i w:val="false"/>
          <w:color w:val="000000"/>
          <w:sz w:val="28"/>
        </w:rPr>
        <w:t>
      6)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Start w:name="z16" w:id="14"/>
    <w:p>
      <w:pPr>
        <w:spacing w:after="0"/>
        <w:ind w:left="0"/>
        <w:jc w:val="left"/>
      </w:pPr>
      <w:r>
        <w:rPr>
          <w:rFonts w:ascii="Times New Roman"/>
          <w:b/>
          <w:i w:val="false"/>
          <w:color w:val="000000"/>
        </w:rPr>
        <w:t xml:space="preserve"> 3-тарау. Коммуналдық қызметтерді пайдалану жәнеұсыну процесін реттеудің тәртібі</w:t>
      </w:r>
    </w:p>
    <w:bookmarkEnd w:id="14"/>
    <w:bookmarkStart w:name="z17" w:id="15"/>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ұстауды қамтамасыз ету үшін сервистік қызмет субъектісімен шарт жасасады.</w:t>
      </w:r>
    </w:p>
    <w:bookmarkEnd w:id="15"/>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жүйелерін, жылуды тұтыну жүйелерін сондай-ақ кондоминиум объектісінің ортақ меншігі болып табылатын есепке алу аспаптарын техникалық күйінде ұстауды қамтамасыз етеді.</w:t>
      </w:r>
    </w:p>
    <w:bookmarkStart w:name="z18" w:id="16"/>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заңнамылық актiлерде өзгеше көзделмесе, энергиямен жабдықтаушы ұйымға жүктеледi.</w:t>
      </w:r>
    </w:p>
    <w:bookmarkEnd w:id="16"/>
    <w:bookmarkStart w:name="z19" w:id="17"/>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17"/>
    <w:bookmarkStart w:name="z20" w:id="18"/>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18"/>
    <w:bookmarkStart w:name="z21" w:id="19"/>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19"/>
    <w:bookmarkStart w:name="z22" w:id="20"/>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20"/>
    <w:bookmarkStart w:name="z23" w:id="21"/>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21"/>
    <w:bookmarkStart w:name="z24" w:id="22"/>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1-тарауы 1-бабының </w:t>
      </w:r>
      <w:r>
        <w:rPr>
          <w:rFonts w:ascii="Times New Roman"/>
          <w:b w:val="false"/>
          <w:i w:val="false"/>
          <w:color w:val="000000"/>
          <w:sz w:val="28"/>
        </w:rPr>
        <w:t>4-тармақшасына</w:t>
      </w:r>
      <w:r>
        <w:rPr>
          <w:rFonts w:ascii="Times New Roman"/>
          <w:b w:val="false"/>
          <w:i w:val="false"/>
          <w:color w:val="000000"/>
          <w:sz w:val="28"/>
        </w:rPr>
        <w:t xml:space="preserve"> сәйкес жергілікті атқарушы органдар бекіткен жылыту маусымына дайындық және оны өткізу қағидаларына сәйкес "Ленгір-Су" МКК ұйымдастырады.</w:t>
      </w:r>
    </w:p>
    <w:bookmarkEnd w:id="22"/>
    <w:bookmarkStart w:name="z25" w:id="23"/>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23"/>
    <w:bookmarkStart w:name="z26" w:id="24"/>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24"/>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Start w:name="z27" w:id="25"/>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25"/>
    <w:bookmarkStart w:name="z28" w:id="26"/>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26"/>
    <w:bookmarkStart w:name="z29" w:id="27"/>
    <w:p>
      <w:pPr>
        <w:spacing w:after="0"/>
        <w:ind w:left="0"/>
        <w:jc w:val="both"/>
      </w:pPr>
      <w:r>
        <w:rPr>
          <w:rFonts w:ascii="Times New Roman"/>
          <w:b w:val="false"/>
          <w:i w:val="false"/>
          <w:color w:val="000000"/>
          <w:sz w:val="28"/>
        </w:rPr>
        <w:t xml:space="preserve">
      19. Тұтынушылар туралы дербес деректердің құпиялылығы үшін жауапкершілік "Дербес деректер және оларды қорғау туралы" Қазақстан Республикасының Заңына </w:t>
      </w:r>
      <w:r>
        <w:rPr>
          <w:rFonts w:ascii="Times New Roman"/>
          <w:b w:val="false"/>
          <w:i w:val="false"/>
          <w:color w:val="000000"/>
          <w:sz w:val="28"/>
        </w:rPr>
        <w:t>21-бап</w:t>
      </w:r>
      <w:r>
        <w:rPr>
          <w:rFonts w:ascii="Times New Roman"/>
          <w:b w:val="false"/>
          <w:i w:val="false"/>
          <w:color w:val="000000"/>
          <w:sz w:val="28"/>
        </w:rPr>
        <w:t>. 5 тармақшасының сәйкес жүктеледі.</w:t>
      </w:r>
    </w:p>
    <w:bookmarkEnd w:id="27"/>
    <w:bookmarkStart w:name="z30" w:id="28"/>
    <w:p>
      <w:pPr>
        <w:spacing w:after="0"/>
        <w:ind w:left="0"/>
        <w:jc w:val="both"/>
      </w:pPr>
      <w:r>
        <w:rPr>
          <w:rFonts w:ascii="Times New Roman"/>
          <w:b w:val="false"/>
          <w:i w:val="false"/>
          <w:color w:val="000000"/>
          <w:sz w:val="28"/>
        </w:rPr>
        <w:t>
      20. Тұтынушы:</w:t>
      </w:r>
    </w:p>
    <w:bookmarkEnd w:id="28"/>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p>
      <w:pPr>
        <w:spacing w:after="0"/>
        <w:ind w:left="0"/>
        <w:jc w:val="both"/>
      </w:pPr>
      <w:r>
        <w:rPr>
          <w:rFonts w:ascii="Times New Roman"/>
          <w:b w:val="false"/>
          <w:i w:val="false"/>
          <w:color w:val="000000"/>
          <w:sz w:val="28"/>
        </w:rPr>
        <w:t>
      6)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p>
      <w:pPr>
        <w:spacing w:after="0"/>
        <w:ind w:left="0"/>
        <w:jc w:val="both"/>
      </w:pPr>
      <w:r>
        <w:rPr>
          <w:rFonts w:ascii="Times New Roman"/>
          <w:b w:val="false"/>
          <w:i w:val="false"/>
          <w:color w:val="000000"/>
          <w:sz w:val="28"/>
        </w:rPr>
        <w:t>
      7)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Start w:name="z31" w:id="29"/>
    <w:p>
      <w:pPr>
        <w:spacing w:after="0"/>
        <w:ind w:left="0"/>
        <w:jc w:val="both"/>
      </w:pPr>
      <w:r>
        <w:rPr>
          <w:rFonts w:ascii="Times New Roman"/>
          <w:b w:val="false"/>
          <w:i w:val="false"/>
          <w:color w:val="000000"/>
          <w:sz w:val="28"/>
        </w:rPr>
        <w:t>
      21. Жеткізуші:</w:t>
      </w:r>
    </w:p>
    <w:bookmarkEnd w:id="29"/>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Start w:name="z32" w:id="30"/>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30"/>
    <w:bookmarkStart w:name="z33" w:id="31"/>
    <w:p>
      <w:pPr>
        <w:spacing w:after="0"/>
        <w:ind w:left="0"/>
        <w:jc w:val="both"/>
      </w:pPr>
      <w:r>
        <w:rPr>
          <w:rFonts w:ascii="Times New Roman"/>
          <w:b w:val="false"/>
          <w:i w:val="false"/>
          <w:color w:val="000000"/>
          <w:sz w:val="28"/>
        </w:rPr>
        <w:t>
      22. Тұтынушы коммуналдық көрсетілетін қызметтер үшін төлемді жеткізуші жазып берген төлем құжаты бойынша төлейді.</w:t>
      </w:r>
    </w:p>
    <w:bookmarkEnd w:id="31"/>
    <w:bookmarkStart w:name="z34" w:id="32"/>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32"/>
    <w:bookmarkStart w:name="z35" w:id="33"/>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33"/>
    <w:bookmarkStart w:name="z36" w:id="34"/>
    <w:p>
      <w:pPr>
        <w:spacing w:after="0"/>
        <w:ind w:left="0"/>
        <w:jc w:val="both"/>
      </w:pPr>
      <w:r>
        <w:rPr>
          <w:rFonts w:ascii="Times New Roman"/>
          <w:b w:val="false"/>
          <w:i w:val="false"/>
          <w:color w:val="000000"/>
          <w:sz w:val="28"/>
        </w:rPr>
        <w:t>
      25. Есепке алу аспаптарының көрсеткіштерін алу жеткізуші немесе оның өкілі қызметтік куәлік ұсынған жағдайда немесе деректерді қашықтықтан беру құрылғылары арқылы ай сайын жүргізеді.</w:t>
      </w:r>
    </w:p>
    <w:bookmarkEnd w:id="34"/>
    <w:bookmarkStart w:name="z37" w:id="35"/>
    <w:p>
      <w:pPr>
        <w:spacing w:after="0"/>
        <w:ind w:left="0"/>
        <w:jc w:val="both"/>
      </w:pPr>
      <w:r>
        <w:rPr>
          <w:rFonts w:ascii="Times New Roman"/>
          <w:b w:val="false"/>
          <w:i w:val="false"/>
          <w:color w:val="000000"/>
          <w:sz w:val="28"/>
        </w:rPr>
        <w:t xml:space="preserve">
      26.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34) тармақшасына</w:t>
      </w:r>
      <w:r>
        <w:rPr>
          <w:rFonts w:ascii="Times New Roman"/>
          <w:b w:val="false"/>
          <w:i w:val="false"/>
          <w:color w:val="000000"/>
          <w:sz w:val="28"/>
        </w:rPr>
        <w:t xml:space="preserve"> сәйкес жергілікті атқарушы орган бекіткен тұтыну нормалар бойынша.</w:t>
      </w:r>
    </w:p>
    <w:bookmarkEnd w:id="35"/>
    <w:bookmarkStart w:name="z38" w:id="36"/>
    <w:p>
      <w:pPr>
        <w:spacing w:after="0"/>
        <w:ind w:left="0"/>
        <w:jc w:val="both"/>
      </w:pPr>
      <w:r>
        <w:rPr>
          <w:rFonts w:ascii="Times New Roman"/>
          <w:b w:val="false"/>
          <w:i w:val="false"/>
          <w:color w:val="000000"/>
          <w:sz w:val="28"/>
        </w:rPr>
        <w:t>
      27.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36"/>
    <w:bookmarkStart w:name="z39" w:id="37"/>
    <w:p>
      <w:pPr>
        <w:spacing w:after="0"/>
        <w:ind w:left="0"/>
        <w:jc w:val="both"/>
      </w:pPr>
      <w:r>
        <w:rPr>
          <w:rFonts w:ascii="Times New Roman"/>
          <w:b w:val="false"/>
          <w:i w:val="false"/>
          <w:color w:val="000000"/>
          <w:sz w:val="28"/>
        </w:rPr>
        <w:t>
      28.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37"/>
    <w:bookmarkStart w:name="z40" w:id="38"/>
    <w:p>
      <w:pPr>
        <w:spacing w:after="0"/>
        <w:ind w:left="0"/>
        <w:jc w:val="both"/>
      </w:pPr>
      <w:r>
        <w:rPr>
          <w:rFonts w:ascii="Times New Roman"/>
          <w:b w:val="false"/>
          <w:i w:val="false"/>
          <w:color w:val="000000"/>
          <w:sz w:val="28"/>
        </w:rPr>
        <w:t>
      29.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38"/>
    <w:bookmarkStart w:name="z41" w:id="39"/>
    <w:p>
      <w:pPr>
        <w:spacing w:after="0"/>
        <w:ind w:left="0"/>
        <w:jc w:val="both"/>
      </w:pPr>
      <w:r>
        <w:rPr>
          <w:rFonts w:ascii="Times New Roman"/>
          <w:b w:val="false"/>
          <w:i w:val="false"/>
          <w:color w:val="000000"/>
          <w:sz w:val="28"/>
        </w:rPr>
        <w:t>
      30. Жеткізуші мен тұтынушы арасындағы барлық даулы мәселелер заңнамада белгіленген тәртіппен шешіледі.</w:t>
      </w:r>
    </w:p>
    <w:bookmarkEnd w:id="39"/>
    <w:bookmarkStart w:name="z42" w:id="40"/>
    <w:p>
      <w:pPr>
        <w:spacing w:after="0"/>
        <w:ind w:left="0"/>
        <w:jc w:val="left"/>
      </w:pPr>
      <w:r>
        <w:rPr>
          <w:rFonts w:ascii="Times New Roman"/>
          <w:b/>
          <w:i w:val="false"/>
          <w:color w:val="000000"/>
        </w:rPr>
        <w:t xml:space="preserve"> 5-тарау. Дауларды шешу тәртібі</w:t>
      </w:r>
    </w:p>
    <w:bookmarkEnd w:id="40"/>
    <w:bookmarkStart w:name="z43" w:id="41"/>
    <w:p>
      <w:pPr>
        <w:spacing w:after="0"/>
        <w:ind w:left="0"/>
        <w:jc w:val="both"/>
      </w:pPr>
      <w:r>
        <w:rPr>
          <w:rFonts w:ascii="Times New Roman"/>
          <w:b w:val="false"/>
          <w:i w:val="false"/>
          <w:color w:val="000000"/>
          <w:sz w:val="28"/>
        </w:rPr>
        <w:t>
      31.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41"/>
    <w:bookmarkStart w:name="z44" w:id="42"/>
    <w:p>
      <w:pPr>
        <w:spacing w:after="0"/>
        <w:ind w:left="0"/>
        <w:jc w:val="both"/>
      </w:pPr>
      <w:r>
        <w:rPr>
          <w:rFonts w:ascii="Times New Roman"/>
          <w:b w:val="false"/>
          <w:i w:val="false"/>
          <w:color w:val="000000"/>
          <w:sz w:val="28"/>
        </w:rPr>
        <w:t>
      32.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42"/>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Start w:name="z45" w:id="43"/>
    <w:p>
      <w:pPr>
        <w:spacing w:after="0"/>
        <w:ind w:left="0"/>
        <w:jc w:val="both"/>
      </w:pPr>
      <w:r>
        <w:rPr>
          <w:rFonts w:ascii="Times New Roman"/>
          <w:b w:val="false"/>
          <w:i w:val="false"/>
          <w:color w:val="000000"/>
          <w:sz w:val="28"/>
        </w:rPr>
        <w:t>
      33.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43"/>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p>
      <w:pPr>
        <w:spacing w:after="0"/>
        <w:ind w:left="0"/>
        <w:jc w:val="both"/>
      </w:pPr>
      <w:r>
        <w:rPr>
          <w:rFonts w:ascii="Times New Roman"/>
          <w:b w:val="false"/>
          <w:i w:val="false"/>
          <w:color w:val="000000"/>
          <w:sz w:val="28"/>
        </w:rPr>
        <w:t xml:space="preserve">
      Актіге тұтынушы және кемінде екі адам, оның ішінде: үй кеңесінің мүшелері, мүліктің меншік иелері бірлестігінің төрағасы немесе жай серіктестіктің сенім білдірілген адамы не басқарушы компанияның өкілі не көппәтерлі тұрғын үйді басқарушы қол қояды және жеткізушіге жіберіледі. </w:t>
      </w:r>
    </w:p>
    <w:bookmarkStart w:name="z46" w:id="44"/>
    <w:p>
      <w:pPr>
        <w:spacing w:after="0"/>
        <w:ind w:left="0"/>
        <w:jc w:val="both"/>
      </w:pPr>
      <w:r>
        <w:rPr>
          <w:rFonts w:ascii="Times New Roman"/>
          <w:b w:val="false"/>
          <w:i w:val="false"/>
          <w:color w:val="000000"/>
          <w:sz w:val="28"/>
        </w:rPr>
        <w:t>
      34.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44"/>
    <w:p>
      <w:pPr>
        <w:spacing w:after="0"/>
        <w:ind w:left="0"/>
        <w:jc w:val="both"/>
      </w:pPr>
      <w:r>
        <w:rPr>
          <w:rFonts w:ascii="Times New Roman"/>
          <w:b w:val="false"/>
          <w:i w:val="false"/>
          <w:color w:val="000000"/>
          <w:sz w:val="28"/>
        </w:rPr>
        <w:t>
      Тұтынушы қол қоюдан бас тартса да, бірақ кем дегенде үш адамнан тұратын комиссия тіркеуге жататын болса, акт жарамды болып саналады: жеткізушінің өкілдері, үй кеңесі және меншік иелері қауымдастығының төрағасы немесе қарапайым серіктестіктің өкілі немесе көп пәтерлі үйдің менеджері немесе басқарушы компанияның өкілі.</w:t>
      </w:r>
    </w:p>
    <w:p>
      <w:pPr>
        <w:spacing w:after="0"/>
        <w:ind w:left="0"/>
        <w:jc w:val="both"/>
      </w:pPr>
      <w:r>
        <w:rPr>
          <w:rFonts w:ascii="Times New Roman"/>
          <w:b w:val="false"/>
          <w:i w:val="false"/>
          <w:color w:val="000000"/>
          <w:sz w:val="28"/>
        </w:rPr>
        <w:t>
      Акт тұтынушының қолдары болғанда жарамды болады. Акт тұтынушы қол қоюдан бас тартқан жағдайда, оны кемінде үш адамнан :жеткізушінің өкілі, үй кеңесінің мүшелерінен, мүліктің меншік иелері бірлестігінің төрағасынан немесе жай серіктестіктің сенім білдірілген адамынан не басқарушы компанияның өкілінен не көппәтерлі тұрғын үйді басқарушыдан тұратын комиссия ресімдеген жағдайда жарамды болып табылады.</w:t>
      </w:r>
    </w:p>
    <w:bookmarkStart w:name="z47" w:id="45"/>
    <w:p>
      <w:pPr>
        <w:spacing w:after="0"/>
        <w:ind w:left="0"/>
        <w:jc w:val="both"/>
      </w:pPr>
      <w:r>
        <w:rPr>
          <w:rFonts w:ascii="Times New Roman"/>
          <w:b w:val="false"/>
          <w:i w:val="false"/>
          <w:color w:val="000000"/>
          <w:sz w:val="28"/>
        </w:rPr>
        <w:t>
      35.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45"/>
    <w:bookmarkStart w:name="z48" w:id="46"/>
    <w:p>
      <w:pPr>
        <w:spacing w:after="0"/>
        <w:ind w:left="0"/>
        <w:jc w:val="left"/>
      </w:pPr>
      <w:r>
        <w:rPr>
          <w:rFonts w:ascii="Times New Roman"/>
          <w:b/>
          <w:i w:val="false"/>
          <w:color w:val="000000"/>
        </w:rPr>
        <w:t xml:space="preserve"> 6-тарау. Қорытынды ережелер</w:t>
      </w:r>
    </w:p>
    <w:bookmarkEnd w:id="46"/>
    <w:bookmarkStart w:name="z49" w:id="47"/>
    <w:p>
      <w:pPr>
        <w:spacing w:after="0"/>
        <w:ind w:left="0"/>
        <w:jc w:val="both"/>
      </w:pPr>
      <w:r>
        <w:rPr>
          <w:rFonts w:ascii="Times New Roman"/>
          <w:b w:val="false"/>
          <w:i w:val="false"/>
          <w:color w:val="000000"/>
          <w:sz w:val="28"/>
        </w:rPr>
        <w:t xml:space="preserve">
      36. Коммуналдық көрсетілетін қызметтерді ұсыну саласындағы мәселелер Осы </w:t>
      </w:r>
      <w:r>
        <w:rPr>
          <w:rFonts w:ascii="Times New Roman"/>
          <w:b w:val="false"/>
          <w:i w:val="false"/>
          <w:color w:val="000000"/>
          <w:sz w:val="28"/>
        </w:rPr>
        <w:t>Қағидаларда</w:t>
      </w:r>
      <w:r>
        <w:rPr>
          <w:rFonts w:ascii="Times New Roman"/>
          <w:b w:val="false"/>
          <w:i w:val="false"/>
          <w:color w:val="000000"/>
          <w:sz w:val="28"/>
        </w:rPr>
        <w:t xml:space="preserve"> реттелмеген, Қазақстан Республикасының өзге де заңнамалық актілерімен реттеледі.</w:t>
      </w:r>
    </w:p>
    <w:bookmarkEnd w:id="47"/>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