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5165" w14:textId="be85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2021 жылғы 23 желтоқсандағы № 13/74-VII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Төлеби аудандық мәслихатының 2022 жылғы 11 наурыздағы № 15/83-VII шешiмi</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"2022-2024 жылдарға арналған аудандық бюджет туралы" 2021 жылғы 23 желтоқсандағы № 13/74-VII (Нормативтік құқықтық актілерді мемлекеттік тіркеу тізілімінде № 26089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2022-2024 жылдарға арналған аудандық бюджеті тиісінше 1, 2 және 3-қосымшаларға сәйкес, оның ішінде 2022 жылға келесі көлемде бекітілсін: </w:t>
      </w:r>
    </w:p>
    <w:p>
      <w:pPr>
        <w:spacing w:after="0"/>
        <w:ind w:left="0"/>
        <w:jc w:val="both"/>
      </w:pPr>
      <w:r>
        <w:rPr>
          <w:rFonts w:ascii="Times New Roman"/>
          <w:b w:val="false"/>
          <w:i w:val="false"/>
          <w:color w:val="000000"/>
          <w:sz w:val="28"/>
        </w:rPr>
        <w:t>
      1) кірістер – 19 675 099 мың теңге, оның ішінде:</w:t>
      </w:r>
    </w:p>
    <w:p>
      <w:pPr>
        <w:spacing w:after="0"/>
        <w:ind w:left="0"/>
        <w:jc w:val="both"/>
      </w:pPr>
      <w:r>
        <w:rPr>
          <w:rFonts w:ascii="Times New Roman"/>
          <w:b w:val="false"/>
          <w:i w:val="false"/>
          <w:color w:val="000000"/>
          <w:sz w:val="28"/>
        </w:rPr>
        <w:t>
      салықтық түсімдер – 1 825 260 мың теңге;</w:t>
      </w:r>
    </w:p>
    <w:p>
      <w:pPr>
        <w:spacing w:after="0"/>
        <w:ind w:left="0"/>
        <w:jc w:val="both"/>
      </w:pPr>
      <w:r>
        <w:rPr>
          <w:rFonts w:ascii="Times New Roman"/>
          <w:b w:val="false"/>
          <w:i w:val="false"/>
          <w:color w:val="000000"/>
          <w:sz w:val="28"/>
        </w:rPr>
        <w:t>
      салықтық емес түсімдер – 50 497 мың теңге;</w:t>
      </w:r>
    </w:p>
    <w:p>
      <w:pPr>
        <w:spacing w:after="0"/>
        <w:ind w:left="0"/>
        <w:jc w:val="both"/>
      </w:pPr>
      <w:r>
        <w:rPr>
          <w:rFonts w:ascii="Times New Roman"/>
          <w:b w:val="false"/>
          <w:i w:val="false"/>
          <w:color w:val="000000"/>
          <w:sz w:val="28"/>
        </w:rPr>
        <w:t>
      негізгі капиталды сатудан түсетін түсімдер – 101 680 мың теңге;</w:t>
      </w:r>
    </w:p>
    <w:p>
      <w:pPr>
        <w:spacing w:after="0"/>
        <w:ind w:left="0"/>
        <w:jc w:val="both"/>
      </w:pPr>
      <w:r>
        <w:rPr>
          <w:rFonts w:ascii="Times New Roman"/>
          <w:b w:val="false"/>
          <w:i w:val="false"/>
          <w:color w:val="000000"/>
          <w:sz w:val="28"/>
        </w:rPr>
        <w:t xml:space="preserve">
      трансферттер түсiмi – 17 697 662 мың теңге; </w:t>
      </w:r>
    </w:p>
    <w:p>
      <w:pPr>
        <w:spacing w:after="0"/>
        <w:ind w:left="0"/>
        <w:jc w:val="both"/>
      </w:pPr>
      <w:r>
        <w:rPr>
          <w:rFonts w:ascii="Times New Roman"/>
          <w:b w:val="false"/>
          <w:i w:val="false"/>
          <w:color w:val="000000"/>
          <w:sz w:val="28"/>
        </w:rPr>
        <w:t>
      2)шығындар – 19 943 306 мың теңге;</w:t>
      </w:r>
    </w:p>
    <w:p>
      <w:pPr>
        <w:spacing w:after="0"/>
        <w:ind w:left="0"/>
        <w:jc w:val="both"/>
      </w:pPr>
      <w:r>
        <w:rPr>
          <w:rFonts w:ascii="Times New Roman"/>
          <w:b w:val="false"/>
          <w:i w:val="false"/>
          <w:color w:val="000000"/>
          <w:sz w:val="28"/>
        </w:rPr>
        <w:t xml:space="preserve">
      3) таза бюджеттік кредиттеу – 9 189 мың теңге, оның ішінде: </w:t>
      </w:r>
    </w:p>
    <w:p>
      <w:pPr>
        <w:spacing w:after="0"/>
        <w:ind w:left="0"/>
        <w:jc w:val="both"/>
      </w:pPr>
      <w:r>
        <w:rPr>
          <w:rFonts w:ascii="Times New Roman"/>
          <w:b w:val="false"/>
          <w:i w:val="false"/>
          <w:color w:val="000000"/>
          <w:sz w:val="28"/>
        </w:rPr>
        <w:t>
      бюджеттік кредиттер – 9 189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- 277 396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277 396 мың теңге:</w:t>
      </w:r>
    </w:p>
    <w:p>
      <w:pPr>
        <w:spacing w:after="0"/>
        <w:ind w:left="0"/>
        <w:jc w:val="both"/>
      </w:pPr>
      <w:r>
        <w:rPr>
          <w:rFonts w:ascii="Times New Roman"/>
          <w:b w:val="false"/>
          <w:i w:val="false"/>
          <w:color w:val="000000"/>
          <w:sz w:val="28"/>
        </w:rPr>
        <w:t>
      қарыздар түсімдері – 9 189 мың теңге;</w:t>
      </w:r>
    </w:p>
    <w:p>
      <w:pPr>
        <w:spacing w:after="0"/>
        <w:ind w:left="0"/>
        <w:jc w:val="both"/>
      </w:pPr>
      <w:r>
        <w:rPr>
          <w:rFonts w:ascii="Times New Roman"/>
          <w:b w:val="false"/>
          <w:i w:val="false"/>
          <w:color w:val="000000"/>
          <w:sz w:val="28"/>
        </w:rPr>
        <w:t>
      қарыздарды өтеу – 4 659 мың теңге;</w:t>
      </w:r>
    </w:p>
    <w:p>
      <w:pPr>
        <w:spacing w:after="0"/>
        <w:ind w:left="0"/>
        <w:jc w:val="both"/>
      </w:pPr>
      <w:r>
        <w:rPr>
          <w:rFonts w:ascii="Times New Roman"/>
          <w:b w:val="false"/>
          <w:i w:val="false"/>
          <w:color w:val="000000"/>
          <w:sz w:val="28"/>
        </w:rPr>
        <w:t>
      бюджет қаражатының пайдаланылатын қалдықтары – 272 866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2022 жылға салық түсімдерінен облыстық бюджетке төлем көзінен салық салынатын табыстардан ұсталатын жеке табыс салығынан 52,2 пайыз, төлем көзінен салық салынбайтын шетелдік азаматтар табыстарынан ұсталатын жеке табыс салығы 50 пайыз және әлеуметтік салықтан 57,6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11 наурыздағы № 15/83-VII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23 желтоқсандағы № 13/74-VII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17697662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11 наурыздағы № 15/83-VII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23 желтоқсандағы № 13/74-VII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2022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