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db53" w14:textId="45bd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2018 жылғы 27 сәуірдегі № 25/139-VI "Б" корпусы Төлеби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Төлеби аудандық мәслихатының 2022 жылғы 8 сәуірдегі № 16/90-VII шешiмi</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"Төлеби аудандық мәслихат аппаратының мемлекеттік әкімшілік қызметшілерінің қызметін бағалаудың әдістемесін бекіту туралы" 2018 жылғы 27 сәуірдегі № 25/139-VI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4595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кіріспедегі</w:t>
      </w:r>
      <w:r>
        <w:rPr>
          <w:rFonts w:ascii="Times New Roman"/>
          <w:b w:val="false"/>
          <w:i w:val="false"/>
          <w:color w:val="000000"/>
          <w:sz w:val="28"/>
        </w:rPr>
        <w:t xml:space="preserve"> ШЕШІМ ҚАБЫЛДАДЫ деген сөз ШЕШТІ деген сөзбен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"Б" корпусы Төлеби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шешіммен бекітілген: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8 сәуірдегі № 16/90-VII шешіміне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қызметшетшілерінің қызметін бағалау</w:t>
            </w:r>
            <w:r>
              <w:br/>
            </w:r>
            <w:r>
              <w:rPr>
                <w:rFonts w:ascii="Times New Roman"/>
                <w:b w:val="false"/>
                <w:i w:val="false"/>
                <w:color w:val="000000"/>
                <w:sz w:val="20"/>
              </w:rPr>
              <w:t>әдістемесіне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2018 жылғы 27 сәуірдегі № 25/139-VI</w:t>
            </w:r>
            <w:r>
              <w:br/>
            </w:r>
            <w:r>
              <w:rPr>
                <w:rFonts w:ascii="Times New Roman"/>
                <w:b w:val="false"/>
                <w:i w:val="false"/>
                <w:color w:val="000000"/>
                <w:sz w:val="20"/>
              </w:rPr>
              <w:t>шешіміне "Б" корпусы мемлекеттік</w:t>
            </w:r>
            <w:r>
              <w:br/>
            </w:r>
            <w:r>
              <w:rPr>
                <w:rFonts w:ascii="Times New Roman"/>
                <w:b w:val="false"/>
                <w:i w:val="false"/>
                <w:color w:val="000000"/>
                <w:sz w:val="20"/>
              </w:rPr>
              <w:t>әкімшілік қызметшетшілерінің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