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87be" w14:textId="7cb8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2017 жылғы 29 наурыздағы "Төлеби аудандық мәслихатының 2015 жылғы 21 шілдедегі № 42/207-V "Төлеби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 енгізу туралы" № 13/74-VI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2022 жылғы 23 қыркүйектегі № 20/118-VII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Төлеби аудандық мәслихаты ШЕШТІ:</w:t>
      </w:r>
    </w:p>
    <w:bookmarkEnd w:id="0"/>
    <w:bookmarkStart w:name="z2" w:id="1"/>
    <w:p>
      <w:pPr>
        <w:spacing w:after="0"/>
        <w:ind w:left="0"/>
        <w:jc w:val="both"/>
      </w:pPr>
      <w:r>
        <w:rPr>
          <w:rFonts w:ascii="Times New Roman"/>
          <w:b w:val="false"/>
          <w:i w:val="false"/>
          <w:color w:val="000000"/>
          <w:sz w:val="28"/>
        </w:rPr>
        <w:t>
      1. Төлеби аудандық мәслихатының "Төлеби аудандық мәслихатының 2015 жылғы 21 шілдедегі № 42/207-V "Төлеби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 енгізу туралы" 2017 жылғы 29 наурыздағы № 13/74-VI (Нормативтік құқықтық актілерді мемлекеттік тіркеу тізілімінде № 4041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қосымшаларымен</w:t>
      </w:r>
      <w:r>
        <w:rPr>
          <w:rFonts w:ascii="Times New Roman"/>
          <w:b w:val="false"/>
          <w:i w:val="false"/>
          <w:color w:val="000000"/>
          <w:sz w:val="28"/>
        </w:rPr>
        <w:t xml:space="preserve"> толықтырылсын. </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М.Ермаханбетова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1 қосымша</w:t>
            </w:r>
          </w:p>
        </w:tc>
      </w:tr>
    </w:tbl>
    <w:p>
      <w:pPr>
        <w:spacing w:after="0"/>
        <w:ind w:left="0"/>
        <w:jc w:val="left"/>
      </w:pPr>
      <w:r>
        <w:rPr>
          <w:rFonts w:ascii="Times New Roman"/>
          <w:b/>
          <w:i w:val="false"/>
          <w:color w:val="000000"/>
        </w:rPr>
        <w:t xml:space="preserve"> Төлеби ауданында жергілікті қоғамдастықтың бөлек жиындарын өткізудің қағидасы 1-тарау. Жалпы ережелер</w:t>
      </w:r>
    </w:p>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көше, көппәтерлі тұрғын үй тұрғындарының жергілікті қоғамдастығының бөлек жиындарын өткізудің үлгі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ауылдық округтің аумағы учаскелерге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Жергілікті қоғамдастық жиынына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p>
      <w:pPr>
        <w:spacing w:after="0"/>
        <w:ind w:left="0"/>
        <w:jc w:val="both"/>
      </w:pPr>
      <w:r>
        <w:rPr>
          <w:rFonts w:ascii="Times New Roman"/>
          <w:b w:val="false"/>
          <w:i w:val="false"/>
          <w:color w:val="000000"/>
          <w:sz w:val="28"/>
        </w:rPr>
        <w:t>
      5. Жергілікті қоғамдастықтың бөлек жиынын аудандық маңызы бар қаланың, ауылдық округтің әкімі шақырады және ұйымдастырады.</w:t>
      </w:r>
    </w:p>
    <w:p>
      <w:pPr>
        <w:spacing w:after="0"/>
        <w:ind w:left="0"/>
        <w:jc w:val="both"/>
      </w:pPr>
      <w:r>
        <w:rPr>
          <w:rFonts w:ascii="Times New Roman"/>
          <w:b w:val="false"/>
          <w:i w:val="false"/>
          <w:color w:val="000000"/>
          <w:sz w:val="28"/>
        </w:rPr>
        <w:t>
      Жергілікті қоғамдастықтың бөлек жиындарын өткізудің және жергілікті қоғамдастық жиынына қатысу үшін көше, көппәтерлі тұрғын үй тұрғындары өкілдерінің санын айқындаудың тәртібін аудандық маңызы бар қаланың, ауылдық округтердің әкімдері әзірлейді және Төлеби аудандық мәслихаты бекітеді.</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аудандық маңызы бар қала,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көше, көппәтерлі тұрғын үй шегінде жергілікті қоғамдастық жиынын өткізуді аудандық маңызы бар қала, ауылдық округ әкімі ұйымдастырады.</w:t>
      </w:r>
    </w:p>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аудандық маңызы бар қала,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Аудандық маңызы бар қала, ауылдық округ әкімі немесе ол уәкілеттік берген тұлға жергілікті қоғамдастықтың бөлек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қоғамдастықжиынына қатысу үшін көше, көппәтерлі тұрғын үй тұрғындары өкілдерінің кандидатураларын Төлеби аудандық мәслихаты бекіткен сандық құрамға сәйкес жергілікті қоғамдастықтың бөлек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аудандық маңызы бар қала, ауылдық округ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2 қосымша</w:t>
            </w:r>
          </w:p>
        </w:tc>
      </w:tr>
    </w:tbl>
    <w:p>
      <w:pPr>
        <w:spacing w:after="0"/>
        <w:ind w:left="0"/>
        <w:jc w:val="left"/>
      </w:pPr>
      <w:r>
        <w:rPr>
          <w:rFonts w:ascii="Times New Roman"/>
          <w:b/>
          <w:i w:val="false"/>
          <w:color w:val="000000"/>
        </w:rPr>
        <w:t xml:space="preserve"> Ленгер қаласы бойынша жергілікті қоғамдастықтың жиынына қатысу үшін көше, көппәтерлі тұрғын үй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және көппәтерлі</w:t>
            </w:r>
          </w:p>
          <w:p>
            <w:pPr>
              <w:spacing w:after="20"/>
              <w:ind w:left="20"/>
              <w:jc w:val="both"/>
            </w:pPr>
            <w:r>
              <w:rPr>
                <w:rFonts w:ascii="Times New Roman"/>
                <w:b w:val="false"/>
                <w:i w:val="false"/>
                <w:color w:val="000000"/>
                <w:sz w:val="20"/>
              </w:rPr>
              <w:t>
тұрғын үй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және көппәтерлі тұрғын үй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Таскешу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С.Сәулембаев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Қ.Рысқұлбекұлы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Ақшағала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М.Бишимбаева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Қ.Дүйсемұратұлы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Б.Қозғанбаев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Оқжетпес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Ақиқат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Н.Рысбаев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Н.Свинарчук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Дәлхан Абылай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Ш.Уәлиханов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Өтемісұлы Тұрдалы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Н.Огородников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8-Наурыз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Мәметова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Жеңістің 65 жылдығы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Ф.Жатақбаев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С.Ахметов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Б.Майлин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Ә.Жангелдин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Е.Сәуірбай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зауыт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Таңжарық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Күмістөбе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Ж.Арзымбетов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Ешенқұлов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Төлтебаев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Мәделханов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 батыр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А.Бейсембайұлы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Ақмаржан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Ы.Алтынсарин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мөлтек ауданы (№№1-7 көппәтерлі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мөлтек ауданы (№№8-13 көппәтерлі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мөлтек ауданы (№15 көппәтерлі тұрғын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мөлтек ауданы (№№21-23, 32, 32А, 35 көппәтерлі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мөлтек ауданы (№№14, 16, 16А, 17, 35А, 38, 38А көппәтерлі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мөлтек ауданы (№№18, 19, 20, 24, 25А, 31, 31А, 46 көппәтерлі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Шаңырақ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мөлтек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3 қосымша</w:t>
            </w:r>
          </w:p>
        </w:tc>
      </w:tr>
    </w:tbl>
    <w:p>
      <w:pPr>
        <w:spacing w:after="0"/>
        <w:ind w:left="0"/>
        <w:jc w:val="left"/>
      </w:pPr>
      <w:r>
        <w:rPr>
          <w:rFonts w:ascii="Times New Roman"/>
          <w:b/>
          <w:i w:val="false"/>
          <w:color w:val="000000"/>
        </w:rPr>
        <w:t xml:space="preserve"> Алатау ауылдық округі бойынша жергілікті қоғамдастықтың жиынына қатысу үшін көше, көппәтерлі тұрғын үй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Нұрасай-1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Нұрасай-2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Беткейлі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С.Тәжібаева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Б.Саттарханов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Жайлаубай-бұлақ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Т.Назарбеков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Үштұмсық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 тас жолы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Біркөлік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Өгем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Л.Хамиди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М.Мақатаев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Ш.Қалдаяқов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Ә.Өмірзақов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А.Асқаров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Нұрлысай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Б.Ахметов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М.Маметова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Нұрсәт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Шұбарағаш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Б.Майлин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Шатыртөбе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С.Рахимов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Доңызтау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І.Есенберлин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С.Әбдікерімұлы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Жалғызағаш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П.Нұранқұлов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Нысанбек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Самалы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Талап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Үшсала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Ордахан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Таңнұры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Сусіңген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4 қосымша</w:t>
            </w:r>
          </w:p>
        </w:tc>
      </w:tr>
    </w:tbl>
    <w:p>
      <w:pPr>
        <w:spacing w:after="0"/>
        <w:ind w:left="0"/>
        <w:jc w:val="left"/>
      </w:pPr>
      <w:r>
        <w:rPr>
          <w:rFonts w:ascii="Times New Roman"/>
          <w:b/>
          <w:i w:val="false"/>
          <w:color w:val="000000"/>
        </w:rPr>
        <w:t xml:space="preserve"> Аққұм ауылдық округі бойынша жергілікті қоғамдастықтың жиынына қатысу үшін көше, көппәтерлі тұрғын үй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Момынай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Батыр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Жаңаұйым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Тастөбе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Бекбауов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Әулиетас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 Батыр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Жалғызағаш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 ата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төбе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5 қосымша</w:t>
            </w:r>
          </w:p>
        </w:tc>
      </w:tr>
    </w:tbl>
    <w:p>
      <w:pPr>
        <w:spacing w:after="0"/>
        <w:ind w:left="0"/>
        <w:jc w:val="left"/>
      </w:pPr>
      <w:r>
        <w:rPr>
          <w:rFonts w:ascii="Times New Roman"/>
          <w:b/>
          <w:i w:val="false"/>
          <w:color w:val="000000"/>
        </w:rPr>
        <w:t xml:space="preserve"> Бірінші Мамыр ауылдық округі бойынша жергілікті қоғамдастықтың жиынына қатысу үшін көше, көппәтерлі тұрғын үй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Үшетай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Мырзалиев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Сүгір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С.Мұханов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Әшірбайұлы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Таубай ата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 бақша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Қайназаров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Әуезов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Ерубаев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Қожабек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Д.Үмбеталиев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Егемендік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Нәуірізек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Ғасыр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Бейнеткеш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Ұйымшыл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Сырғанақ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Тағайна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Абырой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Ақпейіл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Ақжусан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Балауса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Ғаламат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Бауырмалы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Бозжорға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Найзатас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Ырыс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Зағамбар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қыран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Үшқоңыр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дәурен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Казығұрт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Миралиев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Ақбидай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Зағамбар-Тағайна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Адыраспан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6 қосымша</w:t>
            </w:r>
          </w:p>
        </w:tc>
      </w:tr>
    </w:tbl>
    <w:p>
      <w:pPr>
        <w:spacing w:after="0"/>
        <w:ind w:left="0"/>
        <w:jc w:val="left"/>
      </w:pPr>
      <w:r>
        <w:rPr>
          <w:rFonts w:ascii="Times New Roman"/>
          <w:b/>
          <w:i w:val="false"/>
          <w:color w:val="000000"/>
        </w:rPr>
        <w:t xml:space="preserve"> Зертас ауылдық округі бойынша жергілікті қоғамдастықтың жиынына қатысу үшін көше, көппәтерлі тұрғын үй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Шомшақты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Спатай-Андас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Еламан-Сауран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Жаңақұрылыс-1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Жаңақұрылыс-2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Жаңақұрылыс-3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Ж.Қасымбеков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Ш.Уәлиханов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Сатпаев-1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Сатпаев-2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Сатпаев-3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Р.Нұрмаханбетов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С.Құрманғазы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О.Мамытов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Жаңакүш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Жаңакүш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7 қосымша</w:t>
            </w:r>
          </w:p>
        </w:tc>
      </w:tr>
    </w:tbl>
    <w:p>
      <w:pPr>
        <w:spacing w:after="0"/>
        <w:ind w:left="0"/>
        <w:jc w:val="left"/>
      </w:pPr>
      <w:r>
        <w:rPr>
          <w:rFonts w:ascii="Times New Roman"/>
          <w:b/>
          <w:i w:val="false"/>
          <w:color w:val="000000"/>
        </w:rPr>
        <w:t xml:space="preserve"> Жоғарғы Ақсу ауылдық округі бойынша жергілікті қоғамдастықтың жиынына қатысу үшін көше, көппәтерлі тұрғын үй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С.Тілеуов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Бәйшешек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С.Бастыков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Б.Жамбосынов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жаға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Ә.Қожамсүгіров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8 қосымша</w:t>
            </w:r>
          </w:p>
        </w:tc>
      </w:tr>
    </w:tbl>
    <w:p>
      <w:pPr>
        <w:spacing w:after="0"/>
        <w:ind w:left="0"/>
        <w:jc w:val="left"/>
      </w:pPr>
      <w:r>
        <w:rPr>
          <w:rFonts w:ascii="Times New Roman"/>
          <w:b/>
          <w:i w:val="false"/>
          <w:color w:val="000000"/>
        </w:rPr>
        <w:t xml:space="preserve"> Кемеқалған ауылдық округі бойынша жергілікті қоғамдастықтың жиынына қатысу үшін көше, көппәтерлі тұрғын үй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 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Көлді бастау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Үңгіртас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шал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 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ата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Әңгірата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Ангарата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Қоңқа баба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ата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Ұйымшыл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 ана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Шеңгелсай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Ақбура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Ақбосаға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Руханият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Қасиет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9 қосымша</w:t>
            </w:r>
          </w:p>
        </w:tc>
      </w:tr>
    </w:tbl>
    <w:p>
      <w:pPr>
        <w:spacing w:after="0"/>
        <w:ind w:left="0"/>
        <w:jc w:val="left"/>
      </w:pPr>
      <w:r>
        <w:rPr>
          <w:rFonts w:ascii="Times New Roman"/>
          <w:b/>
          <w:i w:val="false"/>
          <w:color w:val="000000"/>
        </w:rPr>
        <w:t xml:space="preserve"> Киелітас ауылдық округі бойынша жергілікті қоғамдастықтың жиынына қатысу үшін көше, көппәтерлі тұрғын үй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Қ.Жылқыбаев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Ақайдар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Жасдәурен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Бейбарыссұлтан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Нұридин Әлімқұлов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Қожамжар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Келітас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Шойбекдатқа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Ордабек Батырбекұлы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Сұлтанрабат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М.Бишембаева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Рустемов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Ықылас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Күншуақ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Жасқыран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Мейірім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Нұрлыжол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Райхан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Гүлстан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Қарауылтөбе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Жыланбұзған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Ескіқорған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10 қосымша</w:t>
            </w:r>
          </w:p>
        </w:tc>
      </w:tr>
    </w:tbl>
    <w:p>
      <w:pPr>
        <w:spacing w:after="0"/>
        <w:ind w:left="0"/>
        <w:jc w:val="left"/>
      </w:pPr>
      <w:r>
        <w:rPr>
          <w:rFonts w:ascii="Times New Roman"/>
          <w:b/>
          <w:i w:val="false"/>
          <w:color w:val="000000"/>
        </w:rPr>
        <w:t xml:space="preserve"> Көксәйек ауылдық округі бойынша жергілікті қоғамдастықтың жиынына қатысу үшін көше, көппәтерлі тұрғын үй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А.Қожамсүгіров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Ә.Тлеубердиев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Досалы 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Қожабек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М.Бадалов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Ш.Қалдаяқов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Әділбеков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Байгел ата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Е.Абдрасилов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 ата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К.Өмірәлиев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Медетбеков Бегалы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С.Тілеубердиев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 №134, №138 көппәтерлі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 №1 көппәтерлі тұрғын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Қ.Жұмжаев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Қ.Қошанбаев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М.Жолымбеков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Ө.Нұрбаев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С.Көлбаев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С.Амангелдиев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Қ.Қошанбаев көшесі №1, №2 көппәтерлі тұрғын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Алтынбастау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Алтынбастау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11 қосымша</w:t>
            </w:r>
          </w:p>
        </w:tc>
      </w:tr>
    </w:tbl>
    <w:p>
      <w:pPr>
        <w:spacing w:after="0"/>
        <w:ind w:left="0"/>
        <w:jc w:val="left"/>
      </w:pPr>
      <w:r>
        <w:rPr>
          <w:rFonts w:ascii="Times New Roman"/>
          <w:b/>
          <w:i w:val="false"/>
          <w:color w:val="000000"/>
        </w:rPr>
        <w:t xml:space="preserve"> Қаратөбе ауылдық округі бойынша жергілікті қоғамдастықтың жиынына қатысу үшін көше, көппәтерлі тұрғын үй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С.Абдулла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Р.Ералиев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Сейітбек ата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ата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Е.Өмірбекұлы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Шүңкілдек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Балдыберек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Даңғарашал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Күнгей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Ә.Тұрдалиев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Майбұлақ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 ата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Қоңырбай ата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12 қосымша</w:t>
            </w:r>
          </w:p>
        </w:tc>
      </w:tr>
    </w:tbl>
    <w:p>
      <w:pPr>
        <w:spacing w:after="0"/>
        <w:ind w:left="0"/>
        <w:jc w:val="left"/>
      </w:pPr>
      <w:r>
        <w:rPr>
          <w:rFonts w:ascii="Times New Roman"/>
          <w:b/>
          <w:i w:val="false"/>
          <w:color w:val="000000"/>
        </w:rPr>
        <w:t xml:space="preserve"> Қасқасу ауылдық округі бойынша жергілікті қоғамдастықтың жиынына қатысу үшін көше, көппәтерлі тұрғын үй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Оразбайұлы Тәжібай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Хамтов Қалмет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Тұрдыбекұлы Құдайқұл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Қасқасу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Төрткүл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Сырғанақты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Кеңесарық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Ақылбеков Айнабек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Өмірзақұлы Қозыбақ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Исақұлұлы Бекбау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Үштұмсық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Науытсай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Майдатал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13 қосымша</w:t>
            </w:r>
          </w:p>
        </w:tc>
      </w:tr>
    </w:tbl>
    <w:p>
      <w:pPr>
        <w:spacing w:after="0"/>
        <w:ind w:left="0"/>
        <w:jc w:val="left"/>
      </w:pPr>
      <w:r>
        <w:rPr>
          <w:rFonts w:ascii="Times New Roman"/>
          <w:b/>
          <w:i w:val="false"/>
          <w:color w:val="000000"/>
        </w:rPr>
        <w:t xml:space="preserve"> Қоғалы ауылдық округі бойынша жергілікті қоғамдастықтың жиынына қатысу үшін көше, көппәтерлі тұрғын үй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Диханкөл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Теріскей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А.Сарыпбеков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Ұзынарық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Алшалы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"23" қыркүйектегі</w:t>
            </w:r>
            <w:r>
              <w:br/>
            </w:r>
            <w:r>
              <w:rPr>
                <w:rFonts w:ascii="Times New Roman"/>
                <w:b w:val="false"/>
                <w:i w:val="false"/>
                <w:color w:val="000000"/>
                <w:sz w:val="20"/>
              </w:rPr>
              <w:t>№ 20/118-VII шешіміне 14 қосымша</w:t>
            </w:r>
          </w:p>
        </w:tc>
      </w:tr>
    </w:tbl>
    <w:p>
      <w:pPr>
        <w:spacing w:after="0"/>
        <w:ind w:left="0"/>
        <w:jc w:val="left"/>
      </w:pPr>
      <w:r>
        <w:rPr>
          <w:rFonts w:ascii="Times New Roman"/>
          <w:b/>
          <w:i w:val="false"/>
          <w:color w:val="000000"/>
        </w:rPr>
        <w:t xml:space="preserve"> Тасарық ауылдық округі бойынша жергілікті қоғамдастықтың жиынына қатысу үшін көше, көппәтерлі тұрғын үй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 және көше </w:t>
            </w:r>
          </w:p>
          <w:p>
            <w:pPr>
              <w:spacing w:after="20"/>
              <w:ind w:left="20"/>
              <w:jc w:val="both"/>
            </w:pPr>
            <w:r>
              <w:rPr>
                <w:rFonts w:ascii="Times New Roman"/>
                <w:b w:val="false"/>
                <w:i w:val="false"/>
                <w:color w:val="000000"/>
                <w:sz w:val="20"/>
              </w:rPr>
              <w:t>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Е.Ерназаров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К.Әмірханов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Т.Тоғысбаев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Ханарық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Әлішер Науай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Рахымов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Мәуелі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Балдыберек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Тасболат Қарсыбайұлы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Итемір-Әулие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Беласар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Төлебай батыр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елді мекені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Саңлақ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