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9ddcb" w14:textId="599dd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Түлкібас аудандық мәслихатының 2021 жылғы 24 желтоқсандағы № 16/1-07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Түлкібас аудандық мәслихатының 2022 жылғы 27 қыркүйектегі № 23/2-07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Түлкібас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Түлкібас аудандық мәслихатының "2022-2024 жылдарға арналған аудандық бюджет туралы" 2021 жылғы 24 желтоқсандағы № 16/1-07 (нормативтік құқықтық актілерді мемлекеттік тіркеу тізілімінде № 26082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Түлкібас ауданының 2022-2024 жылдарға арналған аудандық бюджеті 1, 2 және 3-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18210177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–2946057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58609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36553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15168958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18271667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18559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45945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–27386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- 80049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80049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45945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27386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61490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Түлкібас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қыркүйектегі № 23/2-07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16/1-07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Түлкібас ауданының 2022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18 210 177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15 168 958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15 168 958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15 168 958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