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13ce" w14:textId="b9b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2021 жылғы 24 желтоқсандағы № 16/1-07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28 қарашадағы № 25/1-07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"2021-2023 жылдарға арналған аудандық бюджет туралы" 2021 жылғы 24 желтоқсандағы № 16/1-07 (нормативтік құқықтық актілерді мемлекеттік тіркеу тізілімінде № 26082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2022-2024 жылдарға арналған аудандық бюджеті 1, 2 және 3-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17918864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–2838916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62031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14955560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17980354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45945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 25/1-07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16/1-07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