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12a6" w14:textId="cb01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жайылымдарды басқару және оларды пайдалану жөніндегі 2022 – 2023 жылдарға арналған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2022 жылғы 28 қарашадағы № 25/3-07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мемелекеттік басқару және өзін–өзі басқару туралы" Қазақстан Республикасының Заңының 6 -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"Жайылымдар туралы" Қазақстан Республикасының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Түлкібас ауданының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маслихатының</w:t>
            </w:r>
            <w:r>
              <w:br/>
            </w:r>
            <w:r>
              <w:rPr>
                <w:rFonts w:ascii="Times New Roman"/>
                <w:b w:val="false"/>
                <w:i w:val="false"/>
                <w:color w:val="000000"/>
                <w:sz w:val="20"/>
              </w:rPr>
              <w:t>2022 жылғы 28 қарашадағы</w:t>
            </w:r>
            <w:r>
              <w:br/>
            </w:r>
            <w:r>
              <w:rPr>
                <w:rFonts w:ascii="Times New Roman"/>
                <w:b w:val="false"/>
                <w:i w:val="false"/>
                <w:color w:val="000000"/>
                <w:sz w:val="20"/>
              </w:rPr>
              <w:t>№ 25/3-07 шешімімен бекітілген</w:t>
            </w:r>
          </w:p>
        </w:tc>
      </w:tr>
    </w:tbl>
    <w:bookmarkStart w:name="z5" w:id="3"/>
    <w:p>
      <w:pPr>
        <w:spacing w:after="0"/>
        <w:ind w:left="0"/>
        <w:jc w:val="left"/>
      </w:pPr>
      <w:r>
        <w:rPr>
          <w:rFonts w:ascii="Times New Roman"/>
          <w:b/>
          <w:i w:val="false"/>
          <w:color w:val="000000"/>
        </w:rPr>
        <w:t xml:space="preserve"> Түлкібас ауданының жайылымдарды басқару және оларды пайдалану жөніндегі 2022-2023 жылдарға арналған жоспары</w:t>
      </w:r>
    </w:p>
    <w:bookmarkEnd w:id="3"/>
    <w:bookmarkStart w:name="z6" w:id="4"/>
    <w:p>
      <w:pPr>
        <w:spacing w:after="0"/>
        <w:ind w:left="0"/>
        <w:jc w:val="both"/>
      </w:pPr>
      <w:r>
        <w:rPr>
          <w:rFonts w:ascii="Times New Roman"/>
          <w:b w:val="false"/>
          <w:i w:val="false"/>
          <w:color w:val="000000"/>
          <w:sz w:val="28"/>
        </w:rPr>
        <w:t xml:space="preserve">
      Осы Түлкібас ауданы бойынша 2022-2023 жылдарға арналған жайылымдарды басқару және оларды пайдалану жөніндегі жоспар (бұдан әрі- </w:t>
      </w:r>
      <w:r>
        <w:rPr>
          <w:rFonts w:ascii="Times New Roman"/>
          <w:b w:val="false"/>
          <w:i w:val="false"/>
          <w:color w:val="000000"/>
          <w:sz w:val="28"/>
        </w:rPr>
        <w:t>Жоспар</w:t>
      </w: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Республикасының Ауыл шаруашылығы министрінің 2017 жылғы 24 сәуірдегі № 173 "Жайылымдарды ұтымды пайдаланудың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әзірленеді.</w:t>
      </w:r>
    </w:p>
    <w:bookmarkEnd w:id="4"/>
    <w:bookmarkStart w:name="z7"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Жоспар</w:t>
      </w:r>
      <w:r>
        <w:rPr>
          <w:rFonts w:ascii="Times New Roman"/>
          <w:b w:val="false"/>
          <w:i w:val="false"/>
          <w:color w:val="000000"/>
          <w:sz w:val="28"/>
        </w:rPr>
        <w:t xml:space="preserve"> мазмұны:</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p>
      <w:pPr>
        <w:spacing w:after="0"/>
        <w:ind w:left="0"/>
        <w:jc w:val="both"/>
      </w:pPr>
      <w:r>
        <w:rPr>
          <w:rFonts w:ascii="Times New Roman"/>
          <w:b w:val="false"/>
          <w:i w:val="false"/>
          <w:color w:val="000000"/>
          <w:sz w:val="28"/>
        </w:rPr>
        <w:t>
      2) жайылым айналымдарының қолайлы схемалары;</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6) аудандық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Жоспар жайылымдарды геоботаникалық зерттеп қараудың жай-күйі туралы мәліметтер, ветеринариялық-санитариялық мекемелер туралы деректер иелерін,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тұлғалардың берген өзге де деректер ескеріле отырып қабылданды.</w:t>
      </w:r>
    </w:p>
    <w:p>
      <w:pPr>
        <w:spacing w:after="0"/>
        <w:ind w:left="0"/>
        <w:jc w:val="both"/>
      </w:pPr>
      <w:r>
        <w:rPr>
          <w:rFonts w:ascii="Times New Roman"/>
          <w:b w:val="false"/>
          <w:i w:val="false"/>
          <w:color w:val="000000"/>
          <w:sz w:val="28"/>
        </w:rPr>
        <w:t>
      Түлкібас ауданының барлық жер көлемі 227 504 гектарды құрайды. Барлық ауыл шаруашылығы алқаптарының жиынтығы 148 391 гектар, оның ішінде егістік жерлер 63 020 гектар, оның ішінде суармалы егістік 13 456 гектар, көпжылдық екпе ағаштары 4091 гектар, шабындық жерлер 3211 гектар, жайылымдық 57 948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шаруашылық мақсаттары бойынша пайдаланатын жерлері 148 391 гектар;</w:t>
      </w:r>
    </w:p>
    <w:p>
      <w:pPr>
        <w:spacing w:after="0"/>
        <w:ind w:left="0"/>
        <w:jc w:val="both"/>
      </w:pPr>
      <w:r>
        <w:rPr>
          <w:rFonts w:ascii="Times New Roman"/>
          <w:b w:val="false"/>
          <w:i w:val="false"/>
          <w:color w:val="000000"/>
          <w:sz w:val="28"/>
        </w:rPr>
        <w:t>
      елді мекендердің жерлері 23 137 гектар;</w:t>
      </w:r>
    </w:p>
    <w:p>
      <w:pPr>
        <w:spacing w:after="0"/>
        <w:ind w:left="0"/>
        <w:jc w:val="both"/>
      </w:pPr>
      <w:r>
        <w:rPr>
          <w:rFonts w:ascii="Times New Roman"/>
          <w:b w:val="false"/>
          <w:i w:val="false"/>
          <w:color w:val="000000"/>
          <w:sz w:val="28"/>
        </w:rPr>
        <w:t>
      өнеркәсіп, көлік, байланыс, қорғаныс және ауыл шаруашылық емес басқа мақсаттарда пайдаланатын жерлер 5575 гектар;</w:t>
      </w:r>
    </w:p>
    <w:p>
      <w:pPr>
        <w:spacing w:after="0"/>
        <w:ind w:left="0"/>
        <w:jc w:val="both"/>
      </w:pPr>
      <w:r>
        <w:rPr>
          <w:rFonts w:ascii="Times New Roman"/>
          <w:b w:val="false"/>
          <w:i w:val="false"/>
          <w:color w:val="000000"/>
          <w:sz w:val="28"/>
        </w:rPr>
        <w:t>
      ерекше қорғаудағы табиғи аумақтардың жерлері 49 958 гектар;</w:t>
      </w:r>
    </w:p>
    <w:p>
      <w:pPr>
        <w:spacing w:after="0"/>
        <w:ind w:left="0"/>
        <w:jc w:val="both"/>
      </w:pPr>
      <w:r>
        <w:rPr>
          <w:rFonts w:ascii="Times New Roman"/>
          <w:b w:val="false"/>
          <w:i w:val="false"/>
          <w:color w:val="000000"/>
          <w:sz w:val="28"/>
        </w:rPr>
        <w:t>
      орман қорының жерлері 27 125 гектар;</w:t>
      </w:r>
    </w:p>
    <w:p>
      <w:pPr>
        <w:spacing w:after="0"/>
        <w:ind w:left="0"/>
        <w:jc w:val="both"/>
      </w:pPr>
      <w:r>
        <w:rPr>
          <w:rFonts w:ascii="Times New Roman"/>
          <w:b w:val="false"/>
          <w:i w:val="false"/>
          <w:color w:val="000000"/>
          <w:sz w:val="28"/>
        </w:rPr>
        <w:t>
      су қорының жерлері 143 гектар;</w:t>
      </w:r>
    </w:p>
    <w:p>
      <w:pPr>
        <w:spacing w:after="0"/>
        <w:ind w:left="0"/>
        <w:jc w:val="both"/>
      </w:pPr>
      <w:r>
        <w:rPr>
          <w:rFonts w:ascii="Times New Roman"/>
          <w:b w:val="false"/>
          <w:i w:val="false"/>
          <w:color w:val="000000"/>
          <w:sz w:val="28"/>
        </w:rPr>
        <w:t>
      өзге жерлер 22 152 гектар;</w:t>
      </w:r>
    </w:p>
    <w:p>
      <w:pPr>
        <w:spacing w:after="0"/>
        <w:ind w:left="0"/>
        <w:jc w:val="both"/>
      </w:pPr>
      <w:r>
        <w:rPr>
          <w:rFonts w:ascii="Times New Roman"/>
          <w:b w:val="false"/>
          <w:i w:val="false"/>
          <w:color w:val="000000"/>
          <w:sz w:val="28"/>
        </w:rPr>
        <w:t>
      Түлкібас ауданының 6333 гектар жерін Сайрам ауданы пайдалануда.</w:t>
      </w:r>
    </w:p>
    <w:p>
      <w:pPr>
        <w:spacing w:after="0"/>
        <w:ind w:left="0"/>
        <w:jc w:val="both"/>
      </w:pPr>
      <w:r>
        <w:rPr>
          <w:rFonts w:ascii="Times New Roman"/>
          <w:b w:val="false"/>
          <w:i w:val="false"/>
          <w:color w:val="000000"/>
          <w:sz w:val="28"/>
        </w:rPr>
        <w:t>
      Әкімшілік-аумақтық бөлініс бойынша Түлкібас ауданда 15 ауылдық округтер, 62 ауылдық елді-мекендер орналасқан.</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 Табиғаты</w:t>
      </w:r>
    </w:p>
    <w:p>
      <w:pPr>
        <w:spacing w:after="0"/>
        <w:ind w:left="0"/>
        <w:jc w:val="both"/>
      </w:pPr>
      <w:r>
        <w:rPr>
          <w:rFonts w:ascii="Times New Roman"/>
          <w:b w:val="false"/>
          <w:i w:val="false"/>
          <w:color w:val="000000"/>
          <w:sz w:val="28"/>
        </w:rPr>
        <w:t>
      2. Климаты</w:t>
      </w:r>
    </w:p>
    <w:p>
      <w:pPr>
        <w:spacing w:after="0"/>
        <w:ind w:left="0"/>
        <w:jc w:val="both"/>
      </w:pPr>
      <w:r>
        <w:rPr>
          <w:rFonts w:ascii="Times New Roman"/>
          <w:b w:val="false"/>
          <w:i w:val="false"/>
          <w:color w:val="000000"/>
          <w:sz w:val="28"/>
        </w:rPr>
        <w:t>
      3. Гидрографиясы</w:t>
      </w:r>
    </w:p>
    <w:p>
      <w:pPr>
        <w:spacing w:after="0"/>
        <w:ind w:left="0"/>
        <w:jc w:val="both"/>
      </w:pPr>
      <w:r>
        <w:rPr>
          <w:rFonts w:ascii="Times New Roman"/>
          <w:b w:val="false"/>
          <w:i w:val="false"/>
          <w:color w:val="000000"/>
          <w:sz w:val="28"/>
        </w:rPr>
        <w:t>
      4. Халқы</w:t>
      </w:r>
    </w:p>
    <w:p>
      <w:pPr>
        <w:spacing w:after="0"/>
        <w:ind w:left="0"/>
        <w:jc w:val="both"/>
      </w:pPr>
      <w:r>
        <w:rPr>
          <w:rFonts w:ascii="Times New Roman"/>
          <w:b w:val="false"/>
          <w:i w:val="false"/>
          <w:color w:val="000000"/>
          <w:sz w:val="28"/>
        </w:rPr>
        <w:t>
      5. Ауыл шаруашылығы</w:t>
      </w:r>
    </w:p>
    <w:p>
      <w:pPr>
        <w:spacing w:after="0"/>
        <w:ind w:left="0"/>
        <w:jc w:val="both"/>
      </w:pPr>
      <w:r>
        <w:rPr>
          <w:rFonts w:ascii="Times New Roman"/>
          <w:b w:val="false"/>
          <w:i w:val="false"/>
          <w:color w:val="000000"/>
          <w:sz w:val="28"/>
        </w:rPr>
        <w:t>
      Табиғаты:</w:t>
      </w:r>
    </w:p>
    <w:p>
      <w:pPr>
        <w:spacing w:after="0"/>
        <w:ind w:left="0"/>
        <w:jc w:val="both"/>
      </w:pPr>
      <w:r>
        <w:rPr>
          <w:rFonts w:ascii="Times New Roman"/>
          <w:b w:val="false"/>
          <w:i w:val="false"/>
          <w:color w:val="000000"/>
          <w:sz w:val="28"/>
        </w:rPr>
        <w:t>
      Ақсу-Жабағылы қорығы Талас Алатауы мен Өгем тауларының Солтүстік-Батыс сілемдерінде орналасқан. Қорық ерекше қорғалатын аймақ. Оның жалпы көлемі 85 754 гектар,екі мемлекетпен Қырғызстан және Өзбекстанмен шектеседі. Қорықтың жері Түркістан облысының Түлкібас, Төле би, Бәйдібек аудандарында жайғасқан. Аудан тау етегінде орналасқан, суық болмайтын күндері 160 -180 күнді құрайды, жылдық ауаның ылғалдылығы 330-390 миллиметр. Қыс айларында қардың қалындығы 50 - 60 сантиметрге барады. Ұзақтығы 120-126 күнге созылады. Жер қыртысы ылғалды ашық сұр топырақты болып келеді. Ауданның ауыл шаруашылығы көп салалы егіншілік және мал шаруашылығымен айналысады. Ауданның тура ортасынан тау етегінен бастау алатын Арыс өзені өтеді.</w:t>
      </w:r>
    </w:p>
    <w:p>
      <w:pPr>
        <w:spacing w:after="0"/>
        <w:ind w:left="0"/>
        <w:jc w:val="both"/>
      </w:pPr>
      <w:r>
        <w:rPr>
          <w:rFonts w:ascii="Times New Roman"/>
          <w:b w:val="false"/>
          <w:i w:val="false"/>
          <w:color w:val="000000"/>
          <w:sz w:val="28"/>
        </w:rPr>
        <w:t>
      Гидрографиясы:</w:t>
      </w:r>
    </w:p>
    <w:p>
      <w:pPr>
        <w:spacing w:after="0"/>
        <w:ind w:left="0"/>
        <w:jc w:val="both"/>
      </w:pPr>
      <w:r>
        <w:rPr>
          <w:rFonts w:ascii="Times New Roman"/>
          <w:b w:val="false"/>
          <w:i w:val="false"/>
          <w:color w:val="000000"/>
          <w:sz w:val="28"/>
        </w:rPr>
        <w:t>
      Аудан көлемінде үлкенді-кішілі 7 өзен бар. Аудан аумағында өзендер таулы аймақтардан бастау алады.</w:t>
      </w:r>
    </w:p>
    <w:p>
      <w:pPr>
        <w:spacing w:after="0"/>
        <w:ind w:left="0"/>
        <w:jc w:val="both"/>
      </w:pPr>
      <w:r>
        <w:rPr>
          <w:rFonts w:ascii="Times New Roman"/>
          <w:b w:val="false"/>
          <w:i w:val="false"/>
          <w:color w:val="000000"/>
          <w:sz w:val="28"/>
        </w:rPr>
        <w:t>
      Өзендер: Арыс өзені-ұзындығы 47 километр, Жабағылы өзені-20 километр, Құлан өзені-15 километр, Көкбұлақ өзені-30 километр, Қайыршақты өзені-20 километр, Қараүңгір өзені-20 километр, Машат өзені-30 километр. Жалпы ұзындығы 182 километр.</w:t>
      </w:r>
    </w:p>
    <w:p>
      <w:pPr>
        <w:spacing w:after="0"/>
        <w:ind w:left="0"/>
        <w:jc w:val="both"/>
      </w:pPr>
      <w:r>
        <w:rPr>
          <w:rFonts w:ascii="Times New Roman"/>
          <w:b w:val="false"/>
          <w:i w:val="false"/>
          <w:color w:val="000000"/>
          <w:sz w:val="28"/>
        </w:rPr>
        <w:t>
      Бөгендер мен тоғандар:</w:t>
      </w:r>
    </w:p>
    <w:p>
      <w:pPr>
        <w:spacing w:after="0"/>
        <w:ind w:left="0"/>
        <w:jc w:val="both"/>
      </w:pPr>
      <w:r>
        <w:rPr>
          <w:rFonts w:ascii="Times New Roman"/>
          <w:b w:val="false"/>
          <w:i w:val="false"/>
          <w:color w:val="000000"/>
          <w:sz w:val="28"/>
        </w:rPr>
        <w:t>
      "Балақұлан" су қоймасы, сиымдылығы 50 000 м3;</w:t>
      </w:r>
    </w:p>
    <w:p>
      <w:pPr>
        <w:spacing w:after="0"/>
        <w:ind w:left="0"/>
        <w:jc w:val="both"/>
      </w:pPr>
      <w:r>
        <w:rPr>
          <w:rFonts w:ascii="Times New Roman"/>
          <w:b w:val="false"/>
          <w:i w:val="false"/>
          <w:color w:val="000000"/>
          <w:sz w:val="28"/>
        </w:rPr>
        <w:t>
      "Долана бұлақ" су бөгені, сиымдылығы 60 000 м3;</w:t>
      </w:r>
    </w:p>
    <w:p>
      <w:pPr>
        <w:spacing w:after="0"/>
        <w:ind w:left="0"/>
        <w:jc w:val="both"/>
      </w:pPr>
      <w:r>
        <w:rPr>
          <w:rFonts w:ascii="Times New Roman"/>
          <w:b w:val="false"/>
          <w:i w:val="false"/>
          <w:color w:val="000000"/>
          <w:sz w:val="28"/>
        </w:rPr>
        <w:t>
      "Құлан" су қоймасы, сиымдылығы 1700 000 м3;</w:t>
      </w:r>
    </w:p>
    <w:p>
      <w:pPr>
        <w:spacing w:after="0"/>
        <w:ind w:left="0"/>
        <w:jc w:val="both"/>
      </w:pPr>
      <w:r>
        <w:rPr>
          <w:rFonts w:ascii="Times New Roman"/>
          <w:b w:val="false"/>
          <w:i w:val="false"/>
          <w:color w:val="000000"/>
          <w:sz w:val="28"/>
        </w:rPr>
        <w:t>
      "Сарытөр" су қоймасы, сиымдылығы 1 000 000 м3;</w:t>
      </w:r>
    </w:p>
    <w:p>
      <w:pPr>
        <w:spacing w:after="0"/>
        <w:ind w:left="0"/>
        <w:jc w:val="both"/>
      </w:pPr>
      <w:r>
        <w:rPr>
          <w:rFonts w:ascii="Times New Roman"/>
          <w:b w:val="false"/>
          <w:i w:val="false"/>
          <w:color w:val="000000"/>
          <w:sz w:val="28"/>
        </w:rPr>
        <w:t>
      "Қарақшы" су бөгені, сиымдылығы 200 000 м3;</w:t>
      </w:r>
    </w:p>
    <w:p>
      <w:pPr>
        <w:spacing w:after="0"/>
        <w:ind w:left="0"/>
        <w:jc w:val="both"/>
      </w:pPr>
      <w:r>
        <w:rPr>
          <w:rFonts w:ascii="Times New Roman"/>
          <w:b w:val="false"/>
          <w:i w:val="false"/>
          <w:color w:val="000000"/>
          <w:sz w:val="28"/>
        </w:rPr>
        <w:t>
      "Шенкебастау" су бөгені, сиымдылығы 24 000 м3;</w:t>
      </w:r>
    </w:p>
    <w:p>
      <w:pPr>
        <w:spacing w:after="0"/>
        <w:ind w:left="0"/>
        <w:jc w:val="both"/>
      </w:pPr>
      <w:r>
        <w:rPr>
          <w:rFonts w:ascii="Times New Roman"/>
          <w:b w:val="false"/>
          <w:i w:val="false"/>
          <w:color w:val="000000"/>
          <w:sz w:val="28"/>
        </w:rPr>
        <w:t>
      "Сарыбұлақ" су бөгені, сиымдылығы 12 000 м3.</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Ауданның ауыл шаруашылығына жарамды жерінің аумағы 148 391 гектар.Оның ішінде егістік жерлер 63 020 гектар, оның ішінде суармалы егістік 13 456 гектар, көп жылдық ағашты өсімдіктер 4091 гектар, шабындық жерлер 3211 гектар, жайылымдық 57 948 гектар.</w:t>
      </w:r>
    </w:p>
    <w:p>
      <w:pPr>
        <w:spacing w:after="0"/>
        <w:ind w:left="0"/>
        <w:jc w:val="both"/>
      </w:pPr>
      <w:r>
        <w:rPr>
          <w:rFonts w:ascii="Times New Roman"/>
          <w:b w:val="false"/>
          <w:i w:val="false"/>
          <w:color w:val="000000"/>
          <w:sz w:val="28"/>
        </w:rPr>
        <w:t>
      Түлкібас ауданы бойынша ірі қара – 53 271, қой-ешкі – 92 584, жылқы – 32 017 басқа жетті.</w:t>
      </w:r>
    </w:p>
    <w:p>
      <w:pPr>
        <w:spacing w:after="0"/>
        <w:ind w:left="0"/>
        <w:jc w:val="both"/>
      </w:pPr>
      <w:r>
        <w:rPr>
          <w:rFonts w:ascii="Times New Roman"/>
          <w:b w:val="false"/>
          <w:i w:val="false"/>
          <w:color w:val="000000"/>
          <w:sz w:val="28"/>
        </w:rPr>
        <w:t>
      Түлкібас ауданындағы ауылдық және поселкелік округтері бойынша мал басының саны, табиғи жайылымының көлемі және табиғи жайылымды қажет ететін көлемі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25 615*9,0=230535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Қолда ұсталатыны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Төрт түлік малды жайылымдық жерлермен қамтылу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 саны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округтеріндегі жалпы жайылымның жер көлемі,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21 897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17 280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44 811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16 209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жалпы жайылыммен, қажетті жайылымның айырмасы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34 016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66 169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73 592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64 674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18 808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35 982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38 623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36 451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49 944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115 943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108 979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42 474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37 042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103 447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98 870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13 016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40 335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34 018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29 408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17 503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61 572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57 215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27 424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23 423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60 962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27 568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26 496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612197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554249</w:t>
            </w:r>
          </w:p>
        </w:tc>
      </w:tr>
    </w:tbl>
    <w:p>
      <w:pPr>
        <w:spacing w:after="0"/>
        <w:ind w:left="0"/>
        <w:jc w:val="both"/>
      </w:pPr>
      <w:r>
        <w:rPr>
          <w:rFonts w:ascii="Times New Roman"/>
          <w:b w:val="false"/>
          <w:i w:val="false"/>
          <w:color w:val="000000"/>
          <w:sz w:val="28"/>
        </w:rPr>
        <w:t>
      Жұртшылық шаруашылық малдарына қызмет көрсететін ветеринариялық-санитарлық объектілер: ветеринариялық пункттері-15, ұсақ малдарды шомылдыру орындары-25, жасанды ұрықтандыру пункттері-15, биотермиялық шұңқырлар саны-14 туралы мәлімет.</w:t>
      </w:r>
    </w:p>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w:t>
            </w:r>
          </w:p>
          <w:p>
            <w:pPr>
              <w:spacing w:after="20"/>
              <w:ind w:left="20"/>
              <w:jc w:val="both"/>
            </w:pPr>
            <w:r>
              <w:rPr>
                <w:rFonts w:ascii="Times New Roman"/>
                <w:b w:val="false"/>
                <w:i w:val="false"/>
                <w:color w:val="000000"/>
                <w:sz w:val="20"/>
              </w:rPr>
              <w:t>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Жайылым жерлердің құрғақ массасының орташа түсімділігі 5,3 центнер/гектарына, азықтық бірлігі 3,1 центнер/гектарына.</w:t>
      </w:r>
    </w:p>
    <w:p>
      <w:pPr>
        <w:spacing w:after="0"/>
        <w:ind w:left="0"/>
        <w:jc w:val="both"/>
      </w:pPr>
      <w:r>
        <w:rPr>
          <w:rFonts w:ascii="Times New Roman"/>
          <w:b w:val="false"/>
          <w:i w:val="false"/>
          <w:color w:val="000000"/>
          <w:sz w:val="28"/>
        </w:rPr>
        <w:t>
      Табиғи жем-шөп алқаптарындағы жайылымдардың түсімділігі (центнер/гектарына) мен азықтық бірлігіне баға беру төмендегі көрсеткіштермен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маусымдық пай- далану ұсынысы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бірлік бойынша жайылым сапасының өнімділігі (центнер/гектарына)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Көктемгі-жаздық,</w:t>
            </w:r>
          </w:p>
          <w:p>
            <w:pPr>
              <w:spacing w:after="20"/>
              <w:ind w:left="20"/>
              <w:jc w:val="both"/>
            </w:pPr>
            <w:r>
              <w:rPr>
                <w:rFonts w:ascii="Times New Roman"/>
                <w:b w:val="false"/>
                <w:i w:val="false"/>
                <w:color w:val="000000"/>
                <w:sz w:val="20"/>
              </w:rPr>
              <w:t>
күздік және жаздық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Көктемдік-күздік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маусым бойынша бағаланады,көктемдік-күздік</w:t>
            </w:r>
          </w:p>
        </w:tc>
      </w:tr>
    </w:tbl>
    <w:p>
      <w:pPr>
        <w:spacing w:after="0"/>
        <w:ind w:left="0"/>
        <w:jc w:val="both"/>
      </w:pPr>
      <w:r>
        <w:rPr>
          <w:rFonts w:ascii="Times New Roman"/>
          <w:b w:val="false"/>
          <w:i w:val="false"/>
          <w:color w:val="000000"/>
          <w:sz w:val="28"/>
        </w:rPr>
        <w:t xml:space="preserve">
      Жем-шөп қорының құнарлығы төмендегі көрсеткіштер бойынша бағаланады: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маусымдық пайдалану ұсынысы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 құнарлығы</w:t>
            </w:r>
          </w:p>
          <w:p>
            <w:pPr>
              <w:spacing w:after="20"/>
              <w:ind w:left="20"/>
              <w:jc w:val="both"/>
            </w:pPr>
            <w:r>
              <w:rPr>
                <w:rFonts w:ascii="Times New Roman"/>
                <w:b w:val="false"/>
                <w:i w:val="false"/>
                <w:color w:val="000000"/>
                <w:sz w:val="20"/>
              </w:rPr>
              <w:t>
(100 килограмм құрғақ шөптегі азықтық бірліктің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төмен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Көктемгі-жаздық,күздік және жаздық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төмен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төмен</w:t>
            </w: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Түлкібас ауданында жалпы жайылымдық жер 57 948 гектарды құрайды, Қазақстан Республикасы Ауыл шаруашылығы министрлігінің 2015 жылдың 14 сәуірдегі № 3-3/332 "Жайылымының жалпы алаңы жүктемесінің,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мал басына шаққандағы жайылымды есептей келе 699,322 гектар жайылым жер учаскесі қажет екендігі анықталды.</w:t>
      </w:r>
    </w:p>
    <w:p>
      <w:pPr>
        <w:spacing w:after="0"/>
        <w:ind w:left="0"/>
        <w:jc w:val="both"/>
      </w:pPr>
      <w:r>
        <w:rPr>
          <w:rFonts w:ascii="Times New Roman"/>
          <w:b w:val="false"/>
          <w:i w:val="false"/>
          <w:color w:val="000000"/>
          <w:sz w:val="28"/>
        </w:rPr>
        <w:t>
      Аудан бойынша барлығы 177 872 бас (жылқы 32 017, ірі қара 53 271, усақ мал 92 584) көлемі 57 948 гектар жайылымды пайдаланады, осы көрсетілген малдардың ішінде барлығы 35 566 (жылқы 6402, ірі қара 10 651, усақ мал 18 513) мал бір орында, қоралық жағдайда ұсталып, бордақыланады.</w:t>
      </w:r>
    </w:p>
    <w:p>
      <w:pPr>
        <w:spacing w:after="0"/>
        <w:ind w:left="0"/>
        <w:jc w:val="both"/>
      </w:pPr>
      <w:r>
        <w:rPr>
          <w:rFonts w:ascii="Times New Roman"/>
          <w:b w:val="false"/>
          <w:i w:val="false"/>
          <w:color w:val="000000"/>
          <w:sz w:val="28"/>
        </w:rPr>
        <w:t>
      Жоғарыда көрсетілген негізінде Түлкібас ауданында жалпы 177 872 бас малға көлемі 57948 гектар жайылымдық жер жеткіліксіз екендігі байқалады.</w:t>
      </w:r>
    </w:p>
    <w:p>
      <w:pPr>
        <w:spacing w:after="0"/>
        <w:ind w:left="0"/>
        <w:jc w:val="both"/>
      </w:pPr>
      <w:r>
        <w:rPr>
          <w:rFonts w:ascii="Times New Roman"/>
          <w:b w:val="false"/>
          <w:i w:val="false"/>
          <w:color w:val="000000"/>
          <w:sz w:val="28"/>
        </w:rPr>
        <w:t>
      Түлкібас ауданындағы 57 948 гектар жайылымдық жердің жеткіліксіздігін шешу үшін, жайылымдық жерлерге түсетін жүктемені азайтып мал өсіруді жайылымдық - қоралық жүйеден жайылымды қажет етпейтін мал өсіру жүйесіне (қорада ұстап бағу,бордақылау) ауыстыру қажет.</w:t>
      </w:r>
    </w:p>
    <w:p>
      <w:pPr>
        <w:spacing w:after="0"/>
        <w:ind w:left="0"/>
        <w:jc w:val="both"/>
      </w:pPr>
      <w:r>
        <w:rPr>
          <w:rFonts w:ascii="Times New Roman"/>
          <w:b w:val="false"/>
          <w:i w:val="false"/>
          <w:color w:val="000000"/>
          <w:sz w:val="28"/>
        </w:rPr>
        <w:t>
      Ұсыныс:</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министрлігінің 2015 жылдың 14 сәуірдегі № 3-3/332 "Жайылымының жалпы алаңы жүктемесінің, шекті рұқсат етілетін нормасын бекіту туралы" </w:t>
      </w:r>
      <w:r>
        <w:rPr>
          <w:rFonts w:ascii="Times New Roman"/>
          <w:b w:val="false"/>
          <w:i w:val="false"/>
          <w:color w:val="000000"/>
          <w:sz w:val="28"/>
        </w:rPr>
        <w:t>бұйрығында</w:t>
      </w:r>
      <w:r>
        <w:rPr>
          <w:rFonts w:ascii="Times New Roman"/>
          <w:b w:val="false"/>
          <w:i w:val="false"/>
          <w:color w:val="000000"/>
          <w:sz w:val="28"/>
        </w:rPr>
        <w:t xml:space="preserve"> мал басына белгіленген жайылымының шекті мөлшерін тұрғылықты жерге байланыста қайта есептеу ұсынылады.</w:t>
      </w:r>
    </w:p>
    <w:bookmarkStart w:name="z9" w:id="6"/>
    <w:p>
      <w:pPr>
        <w:spacing w:after="0"/>
        <w:ind w:left="0"/>
        <w:jc w:val="both"/>
      </w:pPr>
      <w:r>
        <w:rPr>
          <w:rFonts w:ascii="Times New Roman"/>
          <w:b w:val="false"/>
          <w:i w:val="false"/>
          <w:color w:val="000000"/>
          <w:sz w:val="28"/>
        </w:rPr>
        <w:t>
      Қосымшада ауыл округтері бөлінісінде мәліметтер, схемалар мен карталар:</w:t>
      </w:r>
    </w:p>
    <w:bookmarkEnd w:id="6"/>
    <w:bookmarkStart w:name="z10" w:id="7"/>
    <w:p>
      <w:pPr>
        <w:spacing w:after="0"/>
        <w:ind w:left="0"/>
        <w:jc w:val="both"/>
      </w:pPr>
      <w:r>
        <w:rPr>
          <w:rFonts w:ascii="Times New Roman"/>
          <w:b w:val="false"/>
          <w:i w:val="false"/>
          <w:color w:val="000000"/>
          <w:sz w:val="28"/>
        </w:rPr>
        <w:t>
      1-қосымша - Майлыкент ауыл округі</w:t>
      </w:r>
    </w:p>
    <w:bookmarkEnd w:id="7"/>
    <w:bookmarkStart w:name="z11" w:id="8"/>
    <w:p>
      <w:pPr>
        <w:spacing w:after="0"/>
        <w:ind w:left="0"/>
        <w:jc w:val="both"/>
      </w:pPr>
      <w:r>
        <w:rPr>
          <w:rFonts w:ascii="Times New Roman"/>
          <w:b w:val="false"/>
          <w:i w:val="false"/>
          <w:color w:val="000000"/>
          <w:sz w:val="28"/>
        </w:rPr>
        <w:t>
      2-қосымша - Машат ауыл округі</w:t>
      </w:r>
    </w:p>
    <w:bookmarkEnd w:id="8"/>
    <w:bookmarkStart w:name="z12" w:id="9"/>
    <w:p>
      <w:pPr>
        <w:spacing w:after="0"/>
        <w:ind w:left="0"/>
        <w:jc w:val="both"/>
      </w:pPr>
      <w:r>
        <w:rPr>
          <w:rFonts w:ascii="Times New Roman"/>
          <w:b w:val="false"/>
          <w:i w:val="false"/>
          <w:color w:val="000000"/>
          <w:sz w:val="28"/>
        </w:rPr>
        <w:t>
      3-қосымша - Кемербастау ауыл округі</w:t>
      </w:r>
    </w:p>
    <w:bookmarkEnd w:id="9"/>
    <w:bookmarkStart w:name="z13" w:id="10"/>
    <w:p>
      <w:pPr>
        <w:spacing w:after="0"/>
        <w:ind w:left="0"/>
        <w:jc w:val="both"/>
      </w:pPr>
      <w:r>
        <w:rPr>
          <w:rFonts w:ascii="Times New Roman"/>
          <w:b w:val="false"/>
          <w:i w:val="false"/>
          <w:color w:val="000000"/>
          <w:sz w:val="28"/>
        </w:rPr>
        <w:t>
      4-қосымша - Мичурин ауыл округі</w:t>
      </w:r>
    </w:p>
    <w:bookmarkEnd w:id="10"/>
    <w:bookmarkStart w:name="z14" w:id="11"/>
    <w:p>
      <w:pPr>
        <w:spacing w:after="0"/>
        <w:ind w:left="0"/>
        <w:jc w:val="both"/>
      </w:pPr>
      <w:r>
        <w:rPr>
          <w:rFonts w:ascii="Times New Roman"/>
          <w:b w:val="false"/>
          <w:i w:val="false"/>
          <w:color w:val="000000"/>
          <w:sz w:val="28"/>
        </w:rPr>
        <w:t>
      5-қосымша - Түлкібас кенті</w:t>
      </w:r>
    </w:p>
    <w:bookmarkEnd w:id="11"/>
    <w:bookmarkStart w:name="z15" w:id="12"/>
    <w:p>
      <w:pPr>
        <w:spacing w:after="0"/>
        <w:ind w:left="0"/>
        <w:jc w:val="both"/>
      </w:pPr>
      <w:r>
        <w:rPr>
          <w:rFonts w:ascii="Times New Roman"/>
          <w:b w:val="false"/>
          <w:i w:val="false"/>
          <w:color w:val="000000"/>
          <w:sz w:val="28"/>
        </w:rPr>
        <w:t>
      6-қосымша - Жабағылы ауыл округі</w:t>
      </w:r>
    </w:p>
    <w:bookmarkEnd w:id="12"/>
    <w:bookmarkStart w:name="z16" w:id="13"/>
    <w:p>
      <w:pPr>
        <w:spacing w:after="0"/>
        <w:ind w:left="0"/>
        <w:jc w:val="both"/>
      </w:pPr>
      <w:r>
        <w:rPr>
          <w:rFonts w:ascii="Times New Roman"/>
          <w:b w:val="false"/>
          <w:i w:val="false"/>
          <w:color w:val="000000"/>
          <w:sz w:val="28"/>
        </w:rPr>
        <w:t>
      7-қосымша - Балықты ауыл округі</w:t>
      </w:r>
    </w:p>
    <w:bookmarkEnd w:id="13"/>
    <w:bookmarkStart w:name="z17" w:id="14"/>
    <w:p>
      <w:pPr>
        <w:spacing w:after="0"/>
        <w:ind w:left="0"/>
        <w:jc w:val="both"/>
      </w:pPr>
      <w:r>
        <w:rPr>
          <w:rFonts w:ascii="Times New Roman"/>
          <w:b w:val="false"/>
          <w:i w:val="false"/>
          <w:color w:val="000000"/>
          <w:sz w:val="28"/>
        </w:rPr>
        <w:t>
      8-қосымша - Шақпақ ауыл округі</w:t>
      </w:r>
    </w:p>
    <w:bookmarkEnd w:id="14"/>
    <w:bookmarkStart w:name="z18" w:id="15"/>
    <w:p>
      <w:pPr>
        <w:spacing w:after="0"/>
        <w:ind w:left="0"/>
        <w:jc w:val="both"/>
      </w:pPr>
      <w:r>
        <w:rPr>
          <w:rFonts w:ascii="Times New Roman"/>
          <w:b w:val="false"/>
          <w:i w:val="false"/>
          <w:color w:val="000000"/>
          <w:sz w:val="28"/>
        </w:rPr>
        <w:t>
      9-қосымша - Рысқұлов ауыл округі</w:t>
      </w:r>
    </w:p>
    <w:bookmarkEnd w:id="15"/>
    <w:bookmarkStart w:name="z19" w:id="16"/>
    <w:p>
      <w:pPr>
        <w:spacing w:after="0"/>
        <w:ind w:left="0"/>
        <w:jc w:val="both"/>
      </w:pPr>
      <w:r>
        <w:rPr>
          <w:rFonts w:ascii="Times New Roman"/>
          <w:b w:val="false"/>
          <w:i w:val="false"/>
          <w:color w:val="000000"/>
          <w:sz w:val="28"/>
        </w:rPr>
        <w:t>
      10-қосымша - Арыс ауыл округі</w:t>
      </w:r>
    </w:p>
    <w:bookmarkEnd w:id="16"/>
    <w:bookmarkStart w:name="z20" w:id="17"/>
    <w:p>
      <w:pPr>
        <w:spacing w:after="0"/>
        <w:ind w:left="0"/>
        <w:jc w:val="both"/>
      </w:pPr>
      <w:r>
        <w:rPr>
          <w:rFonts w:ascii="Times New Roman"/>
          <w:b w:val="false"/>
          <w:i w:val="false"/>
          <w:color w:val="000000"/>
          <w:sz w:val="28"/>
        </w:rPr>
        <w:t>
      11-қосымша - Жаскешу ауыл округі</w:t>
      </w:r>
    </w:p>
    <w:bookmarkEnd w:id="17"/>
    <w:bookmarkStart w:name="z21" w:id="18"/>
    <w:p>
      <w:pPr>
        <w:spacing w:after="0"/>
        <w:ind w:left="0"/>
        <w:jc w:val="both"/>
      </w:pPr>
      <w:r>
        <w:rPr>
          <w:rFonts w:ascii="Times New Roman"/>
          <w:b w:val="false"/>
          <w:i w:val="false"/>
          <w:color w:val="000000"/>
          <w:sz w:val="28"/>
        </w:rPr>
        <w:t>
      12-қосымша - Ақбиік ауыл округі</w:t>
      </w:r>
    </w:p>
    <w:bookmarkEnd w:id="18"/>
    <w:bookmarkStart w:name="z22" w:id="19"/>
    <w:p>
      <w:pPr>
        <w:spacing w:after="0"/>
        <w:ind w:left="0"/>
        <w:jc w:val="both"/>
      </w:pPr>
      <w:r>
        <w:rPr>
          <w:rFonts w:ascii="Times New Roman"/>
          <w:b w:val="false"/>
          <w:i w:val="false"/>
          <w:color w:val="000000"/>
          <w:sz w:val="28"/>
        </w:rPr>
        <w:t>
      13-қосымша - Келтемашат ауыл округі</w:t>
      </w:r>
    </w:p>
    <w:bookmarkEnd w:id="19"/>
    <w:bookmarkStart w:name="z23" w:id="20"/>
    <w:p>
      <w:pPr>
        <w:spacing w:after="0"/>
        <w:ind w:left="0"/>
        <w:jc w:val="both"/>
      </w:pPr>
      <w:r>
        <w:rPr>
          <w:rFonts w:ascii="Times New Roman"/>
          <w:b w:val="false"/>
          <w:i w:val="false"/>
          <w:color w:val="000000"/>
          <w:sz w:val="28"/>
        </w:rPr>
        <w:t>
      14-қосымша - Тастұмсық ауыл округі</w:t>
      </w:r>
    </w:p>
    <w:bookmarkEnd w:id="20"/>
    <w:bookmarkStart w:name="z24" w:id="21"/>
    <w:p>
      <w:pPr>
        <w:spacing w:after="0"/>
        <w:ind w:left="0"/>
        <w:jc w:val="both"/>
      </w:pPr>
      <w:r>
        <w:rPr>
          <w:rFonts w:ascii="Times New Roman"/>
          <w:b w:val="false"/>
          <w:i w:val="false"/>
          <w:color w:val="000000"/>
          <w:sz w:val="28"/>
        </w:rPr>
        <w:t>
      15-қосымша - Састөбе кенті</w:t>
      </w:r>
    </w:p>
    <w:bookmarkEnd w:id="21"/>
    <w:bookmarkStart w:name="z25" w:id="22"/>
    <w:p>
      <w:pPr>
        <w:spacing w:after="0"/>
        <w:ind w:left="0"/>
        <w:jc w:val="left"/>
      </w:pPr>
      <w:r>
        <w:rPr>
          <w:rFonts w:ascii="Times New Roman"/>
          <w:b/>
          <w:i w:val="false"/>
          <w:color w:val="000000"/>
        </w:rPr>
        <w:t xml:space="preserve"> Майлыкент ауыл округі</w:t>
      </w:r>
    </w:p>
    <w:bookmarkEnd w:id="22"/>
    <w:p>
      <w:pPr>
        <w:spacing w:after="0"/>
        <w:ind w:left="0"/>
        <w:jc w:val="both"/>
      </w:pPr>
      <w:r>
        <w:rPr>
          <w:rFonts w:ascii="Times New Roman"/>
          <w:b w:val="false"/>
          <w:i w:val="false"/>
          <w:color w:val="000000"/>
          <w:sz w:val="28"/>
        </w:rPr>
        <w:t>
      Орталығы – Т.Рысқұлов ауылы.</w:t>
      </w:r>
    </w:p>
    <w:p>
      <w:pPr>
        <w:spacing w:after="0"/>
        <w:ind w:left="0"/>
        <w:jc w:val="both"/>
      </w:pPr>
      <w:r>
        <w:rPr>
          <w:rFonts w:ascii="Times New Roman"/>
          <w:b w:val="false"/>
          <w:i w:val="false"/>
          <w:color w:val="000000"/>
          <w:sz w:val="28"/>
        </w:rPr>
        <w:t>
      Елді мекендері - Т.Рысқұлов, Бахыбек және Қараағашты.</w:t>
      </w:r>
    </w:p>
    <w:p>
      <w:pPr>
        <w:spacing w:after="0"/>
        <w:ind w:left="0"/>
        <w:jc w:val="both"/>
      </w:pPr>
      <w:r>
        <w:rPr>
          <w:rFonts w:ascii="Times New Roman"/>
          <w:b w:val="false"/>
          <w:i w:val="false"/>
          <w:color w:val="000000"/>
          <w:sz w:val="28"/>
        </w:rPr>
        <w:t>
      Халық саны – 24 642 адам.</w:t>
      </w:r>
    </w:p>
    <w:p>
      <w:pPr>
        <w:spacing w:after="0"/>
        <w:ind w:left="0"/>
        <w:jc w:val="both"/>
      </w:pPr>
      <w:r>
        <w:rPr>
          <w:rFonts w:ascii="Times New Roman"/>
          <w:b w:val="false"/>
          <w:i w:val="false"/>
          <w:color w:val="000000"/>
          <w:sz w:val="28"/>
        </w:rPr>
        <w:t>
      Округтің жалпы жер көлемі - 7129,38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- 6489 гектар;</w:t>
      </w:r>
    </w:p>
    <w:p>
      <w:pPr>
        <w:spacing w:after="0"/>
        <w:ind w:left="0"/>
        <w:jc w:val="both"/>
      </w:pPr>
      <w:r>
        <w:rPr>
          <w:rFonts w:ascii="Times New Roman"/>
          <w:b w:val="false"/>
          <w:i w:val="false"/>
          <w:color w:val="000000"/>
          <w:sz w:val="28"/>
        </w:rPr>
        <w:t>
      Суғармалы жерлер - 955,5 гектар;</w:t>
      </w:r>
    </w:p>
    <w:p>
      <w:pPr>
        <w:spacing w:after="0"/>
        <w:ind w:left="0"/>
        <w:jc w:val="both"/>
      </w:pPr>
      <w:r>
        <w:rPr>
          <w:rFonts w:ascii="Times New Roman"/>
          <w:b w:val="false"/>
          <w:i w:val="false"/>
          <w:color w:val="000000"/>
          <w:sz w:val="28"/>
        </w:rPr>
        <w:t>
      Жайылым жерлер - 2535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дегі жалпы жа-йылымның жер көлемі,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14 634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Бахыбек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 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 мен қа-жетті жайы-лымның айырмасы</w:t>
            </w:r>
          </w:p>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20 832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68 326</w:t>
            </w:r>
          </w:p>
        </w:tc>
      </w:tr>
    </w:tbl>
    <w:p>
      <w:pPr>
        <w:spacing w:after="0"/>
        <w:ind w:left="0"/>
        <w:jc w:val="left"/>
      </w:pPr>
      <w:r>
        <w:rPr>
          <w:rFonts w:ascii="Times New Roman"/>
          <w:b/>
          <w:i w:val="false"/>
          <w:color w:val="000000"/>
        </w:rPr>
        <w:t xml:space="preserve"> Түлкібас ауданының Майлыкент ауылдық округі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7129,38 га.Ауыл шаруашылық жерлер: 6489 га.Оның ішінде айдалмалы жерлер: 3606 гаСуғармалы жерлер: 955,5 га.Шабындық жерлер: 5,78 га.Жайылымдық жерлер: 2535 га.</w:t>
      </w:r>
    </w:p>
    <w:bookmarkStart w:name="z26" w:id="23"/>
    <w:p>
      <w:pPr>
        <w:spacing w:after="0"/>
        <w:ind w:left="0"/>
        <w:jc w:val="left"/>
      </w:pPr>
      <w:r>
        <w:rPr>
          <w:rFonts w:ascii="Times New Roman"/>
          <w:b/>
          <w:i w:val="false"/>
          <w:color w:val="000000"/>
        </w:rPr>
        <w:t xml:space="preserve"> Машат ауыл округі</w:t>
      </w:r>
    </w:p>
    <w:bookmarkEnd w:id="23"/>
    <w:p>
      <w:pPr>
        <w:spacing w:after="0"/>
        <w:ind w:left="0"/>
        <w:jc w:val="both"/>
      </w:pPr>
      <w:r>
        <w:rPr>
          <w:rFonts w:ascii="Times New Roman"/>
          <w:b w:val="false"/>
          <w:i w:val="false"/>
          <w:color w:val="000000"/>
          <w:sz w:val="28"/>
        </w:rPr>
        <w:t>
      Орталығы – Машат ауылы.</w:t>
      </w:r>
    </w:p>
    <w:p>
      <w:pPr>
        <w:spacing w:after="0"/>
        <w:ind w:left="0"/>
        <w:jc w:val="both"/>
      </w:pPr>
      <w:r>
        <w:rPr>
          <w:rFonts w:ascii="Times New Roman"/>
          <w:b w:val="false"/>
          <w:i w:val="false"/>
          <w:color w:val="000000"/>
          <w:sz w:val="28"/>
        </w:rPr>
        <w:t>
      Елді мекендері - Машат, Мыңбай, Еңбек, Қызылбастау, Еңбекші.</w:t>
      </w:r>
    </w:p>
    <w:p>
      <w:pPr>
        <w:spacing w:after="0"/>
        <w:ind w:left="0"/>
        <w:jc w:val="both"/>
      </w:pPr>
      <w:r>
        <w:rPr>
          <w:rFonts w:ascii="Times New Roman"/>
          <w:b w:val="false"/>
          <w:i w:val="false"/>
          <w:color w:val="000000"/>
          <w:sz w:val="28"/>
        </w:rPr>
        <w:t>
      Халық саны - 5277 адам.</w:t>
      </w:r>
    </w:p>
    <w:p>
      <w:pPr>
        <w:spacing w:after="0"/>
        <w:ind w:left="0"/>
        <w:jc w:val="both"/>
      </w:pPr>
      <w:r>
        <w:rPr>
          <w:rFonts w:ascii="Times New Roman"/>
          <w:b w:val="false"/>
          <w:i w:val="false"/>
          <w:color w:val="000000"/>
          <w:sz w:val="28"/>
        </w:rPr>
        <w:t>
      Округтің жалпы жер көлемі 14 071,36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11 195,72 гектар;</w:t>
      </w:r>
    </w:p>
    <w:p>
      <w:pPr>
        <w:spacing w:after="0"/>
        <w:ind w:left="0"/>
        <w:jc w:val="both"/>
      </w:pPr>
      <w:r>
        <w:rPr>
          <w:rFonts w:ascii="Times New Roman"/>
          <w:b w:val="false"/>
          <w:i w:val="false"/>
          <w:color w:val="000000"/>
          <w:sz w:val="28"/>
        </w:rPr>
        <w:t>
      Суғармалы жерлер - 1314 гектар;</w:t>
      </w:r>
    </w:p>
    <w:p>
      <w:pPr>
        <w:spacing w:after="0"/>
        <w:ind w:left="0"/>
        <w:jc w:val="both"/>
      </w:pPr>
      <w:r>
        <w:rPr>
          <w:rFonts w:ascii="Times New Roman"/>
          <w:b w:val="false"/>
          <w:i w:val="false"/>
          <w:color w:val="000000"/>
          <w:sz w:val="28"/>
        </w:rPr>
        <w:t>
      Жайылым жерлер - 3316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дің жалпы жайылыммен қажетті жайылымның айырмасы,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65 279</w:t>
            </w:r>
          </w:p>
        </w:tc>
      </w:tr>
    </w:tbl>
    <w:p>
      <w:pPr>
        <w:spacing w:after="0"/>
        <w:ind w:left="0"/>
        <w:jc w:val="left"/>
      </w:pPr>
      <w:r>
        <w:rPr>
          <w:rFonts w:ascii="Times New Roman"/>
          <w:b/>
          <w:i w:val="false"/>
          <w:color w:val="000000"/>
        </w:rPr>
        <w:t xml:space="preserve"> Түлкібас ауданының Машат ауылдық округі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14 071,36 гаЕлді мекен жерлері: 600,5 гаЖаңадан қосылған жерлер: 98,14 га.Ауыл шаруашылық жерлер: 11 195,72 га.Оның ішінде жалпы егістік жерлер: 6456 га.Суғармалы жерлер: 1314 га.Көпжылдық екпелер: 64,37 га.Шабындық жерлер: 45,35 га.Жайылымдық жерлер: 3316 га.</w:t>
      </w:r>
    </w:p>
    <w:bookmarkStart w:name="z27" w:id="24"/>
    <w:p>
      <w:pPr>
        <w:spacing w:after="0"/>
        <w:ind w:left="0"/>
        <w:jc w:val="left"/>
      </w:pPr>
      <w:r>
        <w:rPr>
          <w:rFonts w:ascii="Times New Roman"/>
          <w:b/>
          <w:i w:val="false"/>
          <w:color w:val="000000"/>
        </w:rPr>
        <w:t xml:space="preserve"> Кемербастау ауыл округі</w:t>
      </w:r>
    </w:p>
    <w:bookmarkEnd w:id="24"/>
    <w:p>
      <w:pPr>
        <w:spacing w:after="0"/>
        <w:ind w:left="0"/>
        <w:jc w:val="both"/>
      </w:pPr>
      <w:r>
        <w:rPr>
          <w:rFonts w:ascii="Times New Roman"/>
          <w:b w:val="false"/>
          <w:i w:val="false"/>
          <w:color w:val="000000"/>
          <w:sz w:val="28"/>
        </w:rPr>
        <w:t>
      Орталығы – Кемербастау ауылы.</w:t>
      </w:r>
    </w:p>
    <w:p>
      <w:pPr>
        <w:spacing w:after="0"/>
        <w:ind w:left="0"/>
        <w:jc w:val="both"/>
      </w:pPr>
      <w:r>
        <w:rPr>
          <w:rFonts w:ascii="Times New Roman"/>
          <w:b w:val="false"/>
          <w:i w:val="false"/>
          <w:color w:val="000000"/>
          <w:sz w:val="28"/>
        </w:rPr>
        <w:t>
      Елді мекендері - Кемербастау, Алғабас, М.Жәрімбетов, Елтай, Күмісбастау, Майлыкент станциясы, 117 разъезд.</w:t>
      </w:r>
    </w:p>
    <w:p>
      <w:pPr>
        <w:spacing w:after="0"/>
        <w:ind w:left="0"/>
        <w:jc w:val="both"/>
      </w:pPr>
      <w:r>
        <w:rPr>
          <w:rFonts w:ascii="Times New Roman"/>
          <w:b w:val="false"/>
          <w:i w:val="false"/>
          <w:color w:val="000000"/>
          <w:sz w:val="28"/>
        </w:rPr>
        <w:t>
      Халық саны - 4696 адам.</w:t>
      </w:r>
    </w:p>
    <w:p>
      <w:pPr>
        <w:spacing w:after="0"/>
        <w:ind w:left="0"/>
        <w:jc w:val="both"/>
      </w:pPr>
      <w:r>
        <w:rPr>
          <w:rFonts w:ascii="Times New Roman"/>
          <w:b w:val="false"/>
          <w:i w:val="false"/>
          <w:color w:val="000000"/>
          <w:sz w:val="28"/>
        </w:rPr>
        <w:t>
      Округтің жалпы жер көлемі – 11 457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- 3040 гектар;</w:t>
      </w:r>
    </w:p>
    <w:p>
      <w:pPr>
        <w:spacing w:after="0"/>
        <w:ind w:left="0"/>
        <w:jc w:val="both"/>
      </w:pPr>
      <w:r>
        <w:rPr>
          <w:rFonts w:ascii="Times New Roman"/>
          <w:b w:val="false"/>
          <w:i w:val="false"/>
          <w:color w:val="000000"/>
          <w:sz w:val="28"/>
        </w:rPr>
        <w:t>
      Суғармалы жерлер - 1473 гектар;</w:t>
      </w:r>
    </w:p>
    <w:p>
      <w:pPr>
        <w:spacing w:after="0"/>
        <w:ind w:left="0"/>
        <w:jc w:val="both"/>
      </w:pPr>
      <w:r>
        <w:rPr>
          <w:rFonts w:ascii="Times New Roman"/>
          <w:b w:val="false"/>
          <w:i w:val="false"/>
          <w:color w:val="000000"/>
          <w:sz w:val="28"/>
        </w:rPr>
        <w:t>
      Жайылым жерлер - 5022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М.Жәрімбетов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разъезд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М.Жәрімбетов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разъезд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М.Жәрімбетов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Күмісбастау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Разъезд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қажет жайылым жер көлемі, гектар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жалпы жайылыммен қажетті жайылымның айырмасы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68 570</w:t>
            </w:r>
          </w:p>
        </w:tc>
      </w:tr>
    </w:tbl>
    <w:p>
      <w:pPr>
        <w:spacing w:after="0"/>
        <w:ind w:left="0"/>
        <w:jc w:val="left"/>
      </w:pPr>
      <w:r>
        <w:rPr>
          <w:rFonts w:ascii="Times New Roman"/>
          <w:b/>
          <w:i w:val="false"/>
          <w:color w:val="000000"/>
        </w:rPr>
        <w:t xml:space="preserve"> Түлкібас ауданының Кемербастау ауылдық округі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11 457 га.Оның ішінде елді мекеннің асты: 623 гаАуыл шаруашылық жерлер: 3040 га.Айдалмалы жерлер: 3218 га.Суғармалы жерлер: 1473 га.Шалғындық жерлер: 125 га.Көпжылдық екпелер: 179 га.Жайылымдық жерлер: 5022 га.Өзге жерлер: 2533 га</w:t>
      </w:r>
    </w:p>
    <w:bookmarkStart w:name="z28" w:id="25"/>
    <w:p>
      <w:pPr>
        <w:spacing w:after="0"/>
        <w:ind w:left="0"/>
        <w:jc w:val="left"/>
      </w:pPr>
      <w:r>
        <w:rPr>
          <w:rFonts w:ascii="Times New Roman"/>
          <w:b/>
          <w:i w:val="false"/>
          <w:color w:val="000000"/>
        </w:rPr>
        <w:t xml:space="preserve"> Мичурин ауыл округі</w:t>
      </w:r>
    </w:p>
    <w:bookmarkEnd w:id="25"/>
    <w:p>
      <w:pPr>
        <w:spacing w:after="0"/>
        <w:ind w:left="0"/>
        <w:jc w:val="both"/>
      </w:pPr>
      <w:r>
        <w:rPr>
          <w:rFonts w:ascii="Times New Roman"/>
          <w:b w:val="false"/>
          <w:i w:val="false"/>
          <w:color w:val="000000"/>
          <w:sz w:val="28"/>
        </w:rPr>
        <w:t>
      Орталығы - Майтөбе ауылы.</w:t>
      </w:r>
    </w:p>
    <w:p>
      <w:pPr>
        <w:spacing w:after="0"/>
        <w:ind w:left="0"/>
        <w:jc w:val="both"/>
      </w:pPr>
      <w:r>
        <w:rPr>
          <w:rFonts w:ascii="Times New Roman"/>
          <w:b w:val="false"/>
          <w:i w:val="false"/>
          <w:color w:val="000000"/>
          <w:sz w:val="28"/>
        </w:rPr>
        <w:t>
      Елді мекендер - Майтөбе, Көксағыз, Таусағыз, Қожамберді.</w:t>
      </w:r>
    </w:p>
    <w:p>
      <w:pPr>
        <w:spacing w:after="0"/>
        <w:ind w:left="0"/>
        <w:jc w:val="both"/>
      </w:pPr>
      <w:r>
        <w:rPr>
          <w:rFonts w:ascii="Times New Roman"/>
          <w:b w:val="false"/>
          <w:i w:val="false"/>
          <w:color w:val="000000"/>
          <w:sz w:val="28"/>
        </w:rPr>
        <w:t>
      Халық саны - 8051 адам.</w:t>
      </w:r>
    </w:p>
    <w:p>
      <w:pPr>
        <w:spacing w:after="0"/>
        <w:ind w:left="0"/>
        <w:jc w:val="both"/>
      </w:pPr>
      <w:r>
        <w:rPr>
          <w:rFonts w:ascii="Times New Roman"/>
          <w:b w:val="false"/>
          <w:i w:val="false"/>
          <w:color w:val="000000"/>
          <w:sz w:val="28"/>
        </w:rPr>
        <w:t>
      Округтің жалпы жер көлемі - 4600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жерлері - 4134 гектар;</w:t>
      </w:r>
    </w:p>
    <w:p>
      <w:pPr>
        <w:spacing w:after="0"/>
        <w:ind w:left="0"/>
        <w:jc w:val="both"/>
      </w:pPr>
      <w:r>
        <w:rPr>
          <w:rFonts w:ascii="Times New Roman"/>
          <w:b w:val="false"/>
          <w:i w:val="false"/>
          <w:color w:val="000000"/>
          <w:sz w:val="28"/>
        </w:rPr>
        <w:t>
      Суғармалы жер - 1660 гектар;</w:t>
      </w:r>
    </w:p>
    <w:p>
      <w:pPr>
        <w:spacing w:after="0"/>
        <w:ind w:left="0"/>
        <w:jc w:val="both"/>
      </w:pPr>
      <w:r>
        <w:rPr>
          <w:rFonts w:ascii="Times New Roman"/>
          <w:b w:val="false"/>
          <w:i w:val="false"/>
          <w:color w:val="000000"/>
          <w:sz w:val="28"/>
        </w:rPr>
        <w:t>
      Жайылым жер - 1053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Көксағыз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Таусағыз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Көксағыз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Таусағыз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Көксағыз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Таусағыз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дің жалпы жайылымменқажетті жайылымның айырмасы,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56 797</w:t>
            </w:r>
          </w:p>
        </w:tc>
      </w:tr>
    </w:tbl>
    <w:p>
      <w:pPr>
        <w:spacing w:after="0"/>
        <w:ind w:left="0"/>
        <w:jc w:val="left"/>
      </w:pPr>
      <w:r>
        <w:rPr>
          <w:rFonts w:ascii="Times New Roman"/>
          <w:b/>
          <w:i w:val="false"/>
          <w:color w:val="000000"/>
        </w:rPr>
        <w:t xml:space="preserve"> Түлкібас ауданының Мичурин ауылдық округі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4600 га.Оның ішінде елді мекеннің асты: 416 гаАуыл шаруашылық жерлер: 4134 га.Айдалмалы, суғармалы жерлер: 1660 га.Көпжылдық ағаштар: 1421 га.Жайылымдық жерлер: 1053 га.</w:t>
      </w:r>
    </w:p>
    <w:bookmarkStart w:name="z29" w:id="26"/>
    <w:p>
      <w:pPr>
        <w:spacing w:after="0"/>
        <w:ind w:left="0"/>
        <w:jc w:val="left"/>
      </w:pPr>
      <w:r>
        <w:rPr>
          <w:rFonts w:ascii="Times New Roman"/>
          <w:b/>
          <w:i w:val="false"/>
          <w:color w:val="000000"/>
        </w:rPr>
        <w:t xml:space="preserve"> Түлкібас поселкелік округі</w:t>
      </w:r>
    </w:p>
    <w:bookmarkEnd w:id="26"/>
    <w:p>
      <w:pPr>
        <w:spacing w:after="0"/>
        <w:ind w:left="0"/>
        <w:jc w:val="both"/>
      </w:pPr>
      <w:r>
        <w:rPr>
          <w:rFonts w:ascii="Times New Roman"/>
          <w:b w:val="false"/>
          <w:i w:val="false"/>
          <w:color w:val="000000"/>
          <w:sz w:val="28"/>
        </w:rPr>
        <w:t>
      Орталығы - Түлкібас поселкесі.</w:t>
      </w:r>
    </w:p>
    <w:p>
      <w:pPr>
        <w:spacing w:after="0"/>
        <w:ind w:left="0"/>
        <w:jc w:val="both"/>
      </w:pPr>
      <w:r>
        <w:rPr>
          <w:rFonts w:ascii="Times New Roman"/>
          <w:b w:val="false"/>
          <w:i w:val="false"/>
          <w:color w:val="000000"/>
          <w:sz w:val="28"/>
        </w:rPr>
        <w:t>
      Елді мекендері - Түлкібас, Көктерек, Иірсу және Ақбура.</w:t>
      </w:r>
    </w:p>
    <w:p>
      <w:pPr>
        <w:spacing w:after="0"/>
        <w:ind w:left="0"/>
        <w:jc w:val="both"/>
      </w:pPr>
      <w:r>
        <w:rPr>
          <w:rFonts w:ascii="Times New Roman"/>
          <w:b w:val="false"/>
          <w:i w:val="false"/>
          <w:color w:val="000000"/>
          <w:sz w:val="28"/>
        </w:rPr>
        <w:t>
      Халық саны - 9800 адам.</w:t>
      </w:r>
    </w:p>
    <w:p>
      <w:pPr>
        <w:spacing w:after="0"/>
        <w:ind w:left="0"/>
        <w:jc w:val="both"/>
      </w:pPr>
      <w:r>
        <w:rPr>
          <w:rFonts w:ascii="Times New Roman"/>
          <w:b w:val="false"/>
          <w:i w:val="false"/>
          <w:color w:val="000000"/>
          <w:sz w:val="28"/>
        </w:rPr>
        <w:t>
      Округтің жалпы жер көлемі - 1756,12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3580,24 гектар;</w:t>
      </w:r>
    </w:p>
    <w:p>
      <w:pPr>
        <w:spacing w:after="0"/>
        <w:ind w:left="0"/>
        <w:jc w:val="both"/>
      </w:pPr>
      <w:r>
        <w:rPr>
          <w:rFonts w:ascii="Times New Roman"/>
          <w:b w:val="false"/>
          <w:i w:val="false"/>
          <w:color w:val="000000"/>
          <w:sz w:val="28"/>
        </w:rPr>
        <w:t>
      Суғармалы жерлер – 920,35 гектар;</w:t>
      </w:r>
    </w:p>
    <w:p>
      <w:pPr>
        <w:spacing w:after="0"/>
        <w:ind w:left="0"/>
        <w:jc w:val="both"/>
      </w:pPr>
      <w:r>
        <w:rPr>
          <w:rFonts w:ascii="Times New Roman"/>
          <w:b w:val="false"/>
          <w:i w:val="false"/>
          <w:color w:val="000000"/>
          <w:sz w:val="28"/>
        </w:rPr>
        <w:t>
      Жайылым жерлер - 1164,94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r>
    </w:tbl>
    <w:p>
      <w:pPr>
        <w:spacing w:after="0"/>
        <w:ind w:left="0"/>
        <w:jc w:val="left"/>
      </w:pPr>
      <w:r>
        <w:rPr>
          <w:rFonts w:ascii="Times New Roman"/>
          <w:b/>
          <w:i w:val="false"/>
          <w:color w:val="000000"/>
        </w:rPr>
        <w:t xml:space="preserve"> Түлкібас ауданының Түлкібас поселкелік окугі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1756,12 га.Елді мекеннің асты: 758,12 гаАйдамалы жерлер: 305 га.Суғармалы жерлер: 141 га.Жайылымдық жерлер: 1164,94 га.Өзге жерлер: 393 га</w:t>
      </w:r>
    </w:p>
    <w:bookmarkStart w:name="z30" w:id="27"/>
    <w:p>
      <w:pPr>
        <w:spacing w:after="0"/>
        <w:ind w:left="0"/>
        <w:jc w:val="left"/>
      </w:pPr>
      <w:r>
        <w:rPr>
          <w:rFonts w:ascii="Times New Roman"/>
          <w:b/>
          <w:i w:val="false"/>
          <w:color w:val="000000"/>
        </w:rPr>
        <w:t xml:space="preserve"> Жабағылы ауыл округі</w:t>
      </w:r>
    </w:p>
    <w:bookmarkEnd w:id="27"/>
    <w:p>
      <w:pPr>
        <w:spacing w:after="0"/>
        <w:ind w:left="0"/>
        <w:jc w:val="both"/>
      </w:pPr>
      <w:r>
        <w:rPr>
          <w:rFonts w:ascii="Times New Roman"/>
          <w:b w:val="false"/>
          <w:i w:val="false"/>
          <w:color w:val="000000"/>
          <w:sz w:val="28"/>
        </w:rPr>
        <w:t>
      Орталығы - Жабағылы ауылы.</w:t>
      </w:r>
    </w:p>
    <w:p>
      <w:pPr>
        <w:spacing w:after="0"/>
        <w:ind w:left="0"/>
        <w:jc w:val="both"/>
      </w:pPr>
      <w:r>
        <w:rPr>
          <w:rFonts w:ascii="Times New Roman"/>
          <w:b w:val="false"/>
          <w:i w:val="false"/>
          <w:color w:val="000000"/>
          <w:sz w:val="28"/>
        </w:rPr>
        <w:t>
      Елді мекендері - Жабағылы, Абайыл, РЗД-115.</w:t>
      </w:r>
    </w:p>
    <w:p>
      <w:pPr>
        <w:spacing w:after="0"/>
        <w:ind w:left="0"/>
        <w:jc w:val="both"/>
      </w:pPr>
      <w:r>
        <w:rPr>
          <w:rFonts w:ascii="Times New Roman"/>
          <w:b w:val="false"/>
          <w:i w:val="false"/>
          <w:color w:val="000000"/>
          <w:sz w:val="28"/>
        </w:rPr>
        <w:t>
      Халық саны - 3100 адам.</w:t>
      </w:r>
    </w:p>
    <w:p>
      <w:pPr>
        <w:spacing w:after="0"/>
        <w:ind w:left="0"/>
        <w:jc w:val="both"/>
      </w:pPr>
      <w:r>
        <w:rPr>
          <w:rFonts w:ascii="Times New Roman"/>
          <w:b w:val="false"/>
          <w:i w:val="false"/>
          <w:color w:val="000000"/>
          <w:sz w:val="28"/>
        </w:rPr>
        <w:t>
      Округтің жалпы жер көлемі - 5070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- 4780,7 гектар;</w:t>
      </w:r>
    </w:p>
    <w:p>
      <w:pPr>
        <w:spacing w:after="0"/>
        <w:ind w:left="0"/>
        <w:jc w:val="both"/>
      </w:pPr>
      <w:r>
        <w:rPr>
          <w:rFonts w:ascii="Times New Roman"/>
          <w:b w:val="false"/>
          <w:i w:val="false"/>
          <w:color w:val="000000"/>
          <w:sz w:val="28"/>
        </w:rPr>
        <w:t>
      Суғармалы жерлер - 617 гектар;</w:t>
      </w:r>
    </w:p>
    <w:p>
      <w:pPr>
        <w:spacing w:after="0"/>
        <w:ind w:left="0"/>
        <w:jc w:val="both"/>
      </w:pPr>
      <w:r>
        <w:rPr>
          <w:rFonts w:ascii="Times New Roman"/>
          <w:b w:val="false"/>
          <w:i w:val="false"/>
          <w:color w:val="000000"/>
          <w:sz w:val="28"/>
        </w:rPr>
        <w:t>
      Жайылым жерлер - 2235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разъезд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разъезд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115разъезд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36 451</w:t>
            </w:r>
          </w:p>
        </w:tc>
      </w:tr>
    </w:tbl>
    <w:p>
      <w:pPr>
        <w:spacing w:after="0"/>
        <w:ind w:left="0"/>
        <w:jc w:val="left"/>
      </w:pPr>
      <w:r>
        <w:rPr>
          <w:rFonts w:ascii="Times New Roman"/>
          <w:b/>
          <w:i w:val="false"/>
          <w:color w:val="000000"/>
        </w:rPr>
        <w:t xml:space="preserve"> Түлкібас ауданының Жабағылы ауылдық округі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5070 га.Оның ішінде елді мекеннің асты: 289,3 гаАуыл шаруашылық жерлер: 4780,7 га.Айдамалы жерлер: 1875 га.Суғармалы жерлер: 617 га.Шалғындық жерлер: 116,7 га.Жайылымдық жерлер: 2235 га.</w:t>
      </w:r>
    </w:p>
    <w:bookmarkStart w:name="z31" w:id="28"/>
    <w:p>
      <w:pPr>
        <w:spacing w:after="0"/>
        <w:ind w:left="0"/>
        <w:jc w:val="left"/>
      </w:pPr>
      <w:r>
        <w:rPr>
          <w:rFonts w:ascii="Times New Roman"/>
          <w:b/>
          <w:i w:val="false"/>
          <w:color w:val="000000"/>
        </w:rPr>
        <w:t xml:space="preserve"> Балықты ауыл округі</w:t>
      </w:r>
    </w:p>
    <w:bookmarkEnd w:id="28"/>
    <w:p>
      <w:pPr>
        <w:spacing w:after="0"/>
        <w:ind w:left="0"/>
        <w:jc w:val="both"/>
      </w:pPr>
      <w:r>
        <w:rPr>
          <w:rFonts w:ascii="Times New Roman"/>
          <w:b w:val="false"/>
          <w:i w:val="false"/>
          <w:color w:val="000000"/>
          <w:sz w:val="28"/>
        </w:rPr>
        <w:t>
      Орталығы - Балықты ауылы.</w:t>
      </w:r>
    </w:p>
    <w:p>
      <w:pPr>
        <w:spacing w:after="0"/>
        <w:ind w:left="0"/>
        <w:jc w:val="both"/>
      </w:pPr>
      <w:r>
        <w:rPr>
          <w:rFonts w:ascii="Times New Roman"/>
          <w:b w:val="false"/>
          <w:i w:val="false"/>
          <w:color w:val="000000"/>
          <w:sz w:val="28"/>
        </w:rPr>
        <w:t xml:space="preserve">
      Елді мекендер - Балықты, Шарапкент, Көкбұлақ, Ұрбұлақ, Абай. </w:t>
      </w:r>
    </w:p>
    <w:p>
      <w:pPr>
        <w:spacing w:after="0"/>
        <w:ind w:left="0"/>
        <w:jc w:val="both"/>
      </w:pPr>
      <w:r>
        <w:rPr>
          <w:rFonts w:ascii="Times New Roman"/>
          <w:b w:val="false"/>
          <w:i w:val="false"/>
          <w:color w:val="000000"/>
          <w:sz w:val="28"/>
        </w:rPr>
        <w:t>
      Халық саны – 10 417 адам.</w:t>
      </w:r>
    </w:p>
    <w:p>
      <w:pPr>
        <w:spacing w:after="0"/>
        <w:ind w:left="0"/>
        <w:jc w:val="both"/>
      </w:pPr>
      <w:r>
        <w:rPr>
          <w:rFonts w:ascii="Times New Roman"/>
          <w:b w:val="false"/>
          <w:i w:val="false"/>
          <w:color w:val="000000"/>
          <w:sz w:val="28"/>
        </w:rPr>
        <w:t>
      Округтің жалпы жер көлемі – 15 445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15 445 гектар;</w:t>
      </w:r>
    </w:p>
    <w:p>
      <w:pPr>
        <w:spacing w:after="0"/>
        <w:ind w:left="0"/>
        <w:jc w:val="both"/>
      </w:pPr>
      <w:r>
        <w:rPr>
          <w:rFonts w:ascii="Times New Roman"/>
          <w:b w:val="false"/>
          <w:i w:val="false"/>
          <w:color w:val="000000"/>
          <w:sz w:val="28"/>
        </w:rPr>
        <w:t>
      Суғармалы жерлер - 619 гектар;</w:t>
      </w:r>
    </w:p>
    <w:p>
      <w:pPr>
        <w:spacing w:after="0"/>
        <w:ind w:left="0"/>
        <w:jc w:val="both"/>
      </w:pPr>
      <w:r>
        <w:rPr>
          <w:rFonts w:ascii="Times New Roman"/>
          <w:b w:val="false"/>
          <w:i w:val="false"/>
          <w:color w:val="000000"/>
          <w:sz w:val="28"/>
        </w:rPr>
        <w:t>
      Жайылым жерлер - 6761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Ұрбұлақ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Ұрбұлақ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Көкбұлақ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Ұрбұлақ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Шарафкент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68 240</w:t>
            </w:r>
          </w:p>
        </w:tc>
      </w:tr>
    </w:tbl>
    <w:p>
      <w:pPr>
        <w:spacing w:after="0"/>
        <w:ind w:left="0"/>
        <w:jc w:val="left"/>
      </w:pPr>
      <w:r>
        <w:rPr>
          <w:rFonts w:ascii="Times New Roman"/>
          <w:b/>
          <w:i w:val="false"/>
          <w:color w:val="000000"/>
        </w:rPr>
        <w:t xml:space="preserve"> Түлкібас ауданының Балықты ауылдық округі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947,77 га.Ауыл шаруашылық жерлер: 15 445 га.Айдалмалы жерлер: 10 261 га.Суғармалы жерлер: 619 га.Шабындық жерлер: 705 га.Жайылымдық жерлер: 6761 га.Шартты белгілер:Елді мекеннің маңында орналасқан жайылымдарЖайылымы жоқ тұлғаларға малын жаю үшін берілетін шалғайдағы жайылымдар</w:t>
      </w:r>
    </w:p>
    <w:bookmarkStart w:name="z32" w:id="29"/>
    <w:p>
      <w:pPr>
        <w:spacing w:after="0"/>
        <w:ind w:left="0"/>
        <w:jc w:val="left"/>
      </w:pPr>
      <w:r>
        <w:rPr>
          <w:rFonts w:ascii="Times New Roman"/>
          <w:b/>
          <w:i w:val="false"/>
          <w:color w:val="000000"/>
        </w:rPr>
        <w:t xml:space="preserve"> Шақпақ ауыл округі</w:t>
      </w:r>
    </w:p>
    <w:bookmarkEnd w:id="29"/>
    <w:p>
      <w:pPr>
        <w:spacing w:after="0"/>
        <w:ind w:left="0"/>
        <w:jc w:val="both"/>
      </w:pPr>
      <w:r>
        <w:rPr>
          <w:rFonts w:ascii="Times New Roman"/>
          <w:b w:val="false"/>
          <w:i w:val="false"/>
          <w:color w:val="000000"/>
          <w:sz w:val="28"/>
        </w:rPr>
        <w:t>
      Орталығы - Шақпақ ауылы.</w:t>
      </w:r>
    </w:p>
    <w:p>
      <w:pPr>
        <w:spacing w:after="0"/>
        <w:ind w:left="0"/>
        <w:jc w:val="both"/>
      </w:pPr>
      <w:r>
        <w:rPr>
          <w:rFonts w:ascii="Times New Roman"/>
          <w:b w:val="false"/>
          <w:i w:val="false"/>
          <w:color w:val="000000"/>
          <w:sz w:val="28"/>
        </w:rPr>
        <w:t>
      Елді мекендері - Шақпақ баба, 114 –разъезд.</w:t>
      </w:r>
    </w:p>
    <w:p>
      <w:pPr>
        <w:spacing w:after="0"/>
        <w:ind w:left="0"/>
        <w:jc w:val="both"/>
      </w:pPr>
      <w:r>
        <w:rPr>
          <w:rFonts w:ascii="Times New Roman"/>
          <w:b w:val="false"/>
          <w:i w:val="false"/>
          <w:color w:val="000000"/>
          <w:sz w:val="28"/>
        </w:rPr>
        <w:t>
      Халық саны - 4030 адам.</w:t>
      </w:r>
    </w:p>
    <w:p>
      <w:pPr>
        <w:spacing w:after="0"/>
        <w:ind w:left="0"/>
        <w:jc w:val="both"/>
      </w:pPr>
      <w:r>
        <w:rPr>
          <w:rFonts w:ascii="Times New Roman"/>
          <w:b w:val="false"/>
          <w:i w:val="false"/>
          <w:color w:val="000000"/>
          <w:sz w:val="28"/>
        </w:rPr>
        <w:t>
      Округтің жалпы жер көлемі – 12 626,6 гектар.</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Ауыл шаруашылық жерлер – 12 409 гектар;</w:t>
      </w:r>
    </w:p>
    <w:p>
      <w:pPr>
        <w:spacing w:after="0"/>
        <w:ind w:left="0"/>
        <w:jc w:val="both"/>
      </w:pPr>
      <w:r>
        <w:rPr>
          <w:rFonts w:ascii="Times New Roman"/>
          <w:b w:val="false"/>
          <w:i w:val="false"/>
          <w:color w:val="000000"/>
          <w:sz w:val="28"/>
        </w:rPr>
        <w:t>
      Суғармалы жерлер - 656,6 гектар;</w:t>
      </w:r>
    </w:p>
    <w:p>
      <w:pPr>
        <w:spacing w:after="0"/>
        <w:ind w:left="0"/>
        <w:jc w:val="both"/>
      </w:pPr>
      <w:r>
        <w:rPr>
          <w:rFonts w:ascii="Times New Roman"/>
          <w:b w:val="false"/>
          <w:i w:val="false"/>
          <w:color w:val="000000"/>
          <w:sz w:val="28"/>
        </w:rPr>
        <w:t>
      Жайылым жерлер - 5432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баба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разъезд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баба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разъезд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баба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разъезд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жайылымменқажетті жайылымның айырмасы,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31 092</w:t>
            </w:r>
          </w:p>
        </w:tc>
      </w:tr>
    </w:tbl>
    <w:p>
      <w:pPr>
        <w:spacing w:after="0"/>
        <w:ind w:left="0"/>
        <w:jc w:val="left"/>
      </w:pPr>
      <w:r>
        <w:rPr>
          <w:rFonts w:ascii="Times New Roman"/>
          <w:b/>
          <w:i w:val="false"/>
          <w:color w:val="000000"/>
        </w:rPr>
        <w:t xml:space="preserve"> Түлкібас ауданының Шақпақ ауылдық округі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12 626,6 га.Оның ішінде елді мекеннің асты: 217,66 гаАуыл шаруашылық жерлер: 12 409 га.Айдамалы жерлер: 4659 га.Суғармалы жерлер: 656,6 га.Көпжылдық екпелер: 627,2 га.Шалғындық жерлер: 171.2 га.Жайылымдық жерлер: 5432 га</w:t>
      </w:r>
    </w:p>
    <w:bookmarkStart w:name="z33" w:id="30"/>
    <w:p>
      <w:pPr>
        <w:spacing w:after="0"/>
        <w:ind w:left="0"/>
        <w:jc w:val="left"/>
      </w:pPr>
      <w:r>
        <w:rPr>
          <w:rFonts w:ascii="Times New Roman"/>
          <w:b/>
          <w:i w:val="false"/>
          <w:color w:val="000000"/>
        </w:rPr>
        <w:t xml:space="preserve"> Рысқұлов ауыл округі</w:t>
      </w:r>
    </w:p>
    <w:bookmarkEnd w:id="30"/>
    <w:p>
      <w:pPr>
        <w:spacing w:after="0"/>
        <w:ind w:left="0"/>
        <w:jc w:val="both"/>
      </w:pPr>
      <w:r>
        <w:rPr>
          <w:rFonts w:ascii="Times New Roman"/>
          <w:b w:val="false"/>
          <w:i w:val="false"/>
          <w:color w:val="000000"/>
          <w:sz w:val="28"/>
        </w:rPr>
        <w:t>
      Орталығы - Азаттық ауылы.</w:t>
      </w:r>
    </w:p>
    <w:p>
      <w:pPr>
        <w:spacing w:after="0"/>
        <w:ind w:left="0"/>
        <w:jc w:val="both"/>
      </w:pPr>
      <w:r>
        <w:rPr>
          <w:rFonts w:ascii="Times New Roman"/>
          <w:b w:val="false"/>
          <w:i w:val="false"/>
          <w:color w:val="000000"/>
          <w:sz w:val="28"/>
        </w:rPr>
        <w:t>
      Елді мекендері - Азаттық, Шұқырбұлақ, Тастыбұлақ, Жаңаталап.</w:t>
      </w:r>
    </w:p>
    <w:p>
      <w:pPr>
        <w:spacing w:after="0"/>
        <w:ind w:left="0"/>
        <w:jc w:val="both"/>
      </w:pPr>
      <w:r>
        <w:rPr>
          <w:rFonts w:ascii="Times New Roman"/>
          <w:b w:val="false"/>
          <w:i w:val="false"/>
          <w:color w:val="000000"/>
          <w:sz w:val="28"/>
        </w:rPr>
        <w:t>
      Халық саны - 7227 адам.</w:t>
      </w:r>
    </w:p>
    <w:p>
      <w:pPr>
        <w:spacing w:after="0"/>
        <w:ind w:left="0"/>
        <w:jc w:val="both"/>
      </w:pPr>
      <w:r>
        <w:rPr>
          <w:rFonts w:ascii="Times New Roman"/>
          <w:b w:val="false"/>
          <w:i w:val="false"/>
          <w:color w:val="000000"/>
          <w:sz w:val="28"/>
        </w:rPr>
        <w:t>
      Округтің жалпы жер көлемі – 11 231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- 9163 гектар;</w:t>
      </w:r>
    </w:p>
    <w:p>
      <w:pPr>
        <w:spacing w:after="0"/>
        <w:ind w:left="0"/>
        <w:jc w:val="both"/>
      </w:pPr>
      <w:r>
        <w:rPr>
          <w:rFonts w:ascii="Times New Roman"/>
          <w:b w:val="false"/>
          <w:i w:val="false"/>
          <w:color w:val="000000"/>
          <w:sz w:val="28"/>
        </w:rPr>
        <w:t>
      Суғармалы жерлер - 345 гектар;</w:t>
      </w:r>
    </w:p>
    <w:p>
      <w:pPr>
        <w:spacing w:after="0"/>
        <w:ind w:left="0"/>
        <w:jc w:val="both"/>
      </w:pPr>
      <w:r>
        <w:rPr>
          <w:rFonts w:ascii="Times New Roman"/>
          <w:b w:val="false"/>
          <w:i w:val="false"/>
          <w:color w:val="000000"/>
          <w:sz w:val="28"/>
        </w:rPr>
        <w:t>
      Жайылым жерлер - 4868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Шұқырбұлақ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Шұқырбұлақ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иаусымдық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Шұқырбұлақ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Тастыбұлақ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98 870</w:t>
            </w:r>
          </w:p>
        </w:tc>
      </w:tr>
    </w:tbl>
    <w:p>
      <w:pPr>
        <w:spacing w:after="0"/>
        <w:ind w:left="0"/>
        <w:jc w:val="left"/>
      </w:pPr>
      <w:r>
        <w:rPr>
          <w:rFonts w:ascii="Times New Roman"/>
          <w:b/>
          <w:i w:val="false"/>
          <w:color w:val="000000"/>
        </w:rPr>
        <w:t xml:space="preserve"> Түлкібас ауданының Рысқұлов ауылдық округі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11 231 га.Елді мекеннің асты: 1018,2 гаАуыл шаруашылық жерлер: 9163 га.Айдамалы жерлер: 4057 га.Суғармалы жерлер: 345 га.Шабындық жерлер: 23 га.Жайылымдық жерлер: 4868 га.</w:t>
      </w:r>
    </w:p>
    <w:bookmarkStart w:name="z34" w:id="31"/>
    <w:p>
      <w:pPr>
        <w:spacing w:after="0"/>
        <w:ind w:left="0"/>
        <w:jc w:val="left"/>
      </w:pPr>
      <w:r>
        <w:rPr>
          <w:rFonts w:ascii="Times New Roman"/>
          <w:b/>
          <w:i w:val="false"/>
          <w:color w:val="000000"/>
        </w:rPr>
        <w:t xml:space="preserve"> Арыс ауыл округі</w:t>
      </w:r>
    </w:p>
    <w:bookmarkEnd w:id="31"/>
    <w:p>
      <w:pPr>
        <w:spacing w:after="0"/>
        <w:ind w:left="0"/>
        <w:jc w:val="both"/>
      </w:pPr>
      <w:r>
        <w:rPr>
          <w:rFonts w:ascii="Times New Roman"/>
          <w:b w:val="false"/>
          <w:i w:val="false"/>
          <w:color w:val="000000"/>
          <w:sz w:val="28"/>
        </w:rPr>
        <w:t>
      Орталығы - Керейіт ауылы.</w:t>
      </w:r>
    </w:p>
    <w:p>
      <w:pPr>
        <w:spacing w:after="0"/>
        <w:ind w:left="0"/>
        <w:jc w:val="both"/>
      </w:pPr>
      <w:r>
        <w:rPr>
          <w:rFonts w:ascii="Times New Roman"/>
          <w:b w:val="false"/>
          <w:i w:val="false"/>
          <w:color w:val="000000"/>
          <w:sz w:val="28"/>
        </w:rPr>
        <w:t>
      Елді мекендер - Керейіт, Мақталы, Қайыршақты.</w:t>
      </w:r>
    </w:p>
    <w:p>
      <w:pPr>
        <w:spacing w:after="0"/>
        <w:ind w:left="0"/>
        <w:jc w:val="both"/>
      </w:pPr>
      <w:r>
        <w:rPr>
          <w:rFonts w:ascii="Times New Roman"/>
          <w:b w:val="false"/>
          <w:i w:val="false"/>
          <w:color w:val="000000"/>
          <w:sz w:val="28"/>
        </w:rPr>
        <w:t>
      Халық саны - 3350 адам.</w:t>
      </w:r>
    </w:p>
    <w:p>
      <w:pPr>
        <w:spacing w:after="0"/>
        <w:ind w:left="0"/>
        <w:jc w:val="both"/>
      </w:pPr>
      <w:r>
        <w:rPr>
          <w:rFonts w:ascii="Times New Roman"/>
          <w:b w:val="false"/>
          <w:i w:val="false"/>
          <w:color w:val="000000"/>
          <w:sz w:val="28"/>
        </w:rPr>
        <w:t>
      Округтің жалпы жер көлемі – 13 559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12 399 гектар;</w:t>
      </w:r>
    </w:p>
    <w:p>
      <w:pPr>
        <w:spacing w:after="0"/>
        <w:ind w:left="0"/>
        <w:jc w:val="both"/>
      </w:pPr>
      <w:r>
        <w:rPr>
          <w:rFonts w:ascii="Times New Roman"/>
          <w:b w:val="false"/>
          <w:i w:val="false"/>
          <w:color w:val="000000"/>
          <w:sz w:val="28"/>
        </w:rPr>
        <w:t>
      Суғармалы жер - 400 гектар;</w:t>
      </w:r>
    </w:p>
    <w:p>
      <w:pPr>
        <w:spacing w:after="0"/>
        <w:ind w:left="0"/>
        <w:jc w:val="both"/>
      </w:pPr>
      <w:r>
        <w:rPr>
          <w:rFonts w:ascii="Times New Roman"/>
          <w:b w:val="false"/>
          <w:i w:val="false"/>
          <w:color w:val="000000"/>
          <w:sz w:val="28"/>
        </w:rPr>
        <w:t>
      Жайылым жер - 6317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Керейіт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Керейіт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Керейіт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34 017</w:t>
            </w:r>
          </w:p>
        </w:tc>
      </w:tr>
    </w:tbl>
    <w:p>
      <w:pPr>
        <w:spacing w:after="0"/>
        <w:ind w:left="0"/>
        <w:jc w:val="left"/>
      </w:pPr>
      <w:r>
        <w:rPr>
          <w:rFonts w:ascii="Times New Roman"/>
          <w:b/>
          <w:i w:val="false"/>
          <w:color w:val="000000"/>
        </w:rPr>
        <w:t xml:space="preserve"> Түлкібас ауданының Арыс ауылдық округі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13 559 га.Ауыл шаруашылық жерлер: 12 399 га.Жалпы егістік жерлер: 4785 га.Оның ішінде суғармалы жерлер: 400 га.Көпжылдық екпелер: 21 га.Шабындық жерлер: 922 га.Жайылымдық жерлер: 6317 га.</w:t>
      </w:r>
    </w:p>
    <w:bookmarkStart w:name="z35" w:id="32"/>
    <w:p>
      <w:pPr>
        <w:spacing w:after="0"/>
        <w:ind w:left="0"/>
        <w:jc w:val="left"/>
      </w:pPr>
      <w:r>
        <w:rPr>
          <w:rFonts w:ascii="Times New Roman"/>
          <w:b/>
          <w:i w:val="false"/>
          <w:color w:val="000000"/>
        </w:rPr>
        <w:t xml:space="preserve"> Жаскешу ауыл округі</w:t>
      </w:r>
    </w:p>
    <w:bookmarkEnd w:id="32"/>
    <w:p>
      <w:pPr>
        <w:spacing w:after="0"/>
        <w:ind w:left="0"/>
        <w:jc w:val="both"/>
      </w:pPr>
      <w:r>
        <w:rPr>
          <w:rFonts w:ascii="Times New Roman"/>
          <w:b w:val="false"/>
          <w:i w:val="false"/>
          <w:color w:val="000000"/>
          <w:sz w:val="28"/>
        </w:rPr>
        <w:t>
      Орталығы - Жаскешу ауылы.</w:t>
      </w:r>
    </w:p>
    <w:p>
      <w:pPr>
        <w:spacing w:after="0"/>
        <w:ind w:left="0"/>
        <w:jc w:val="both"/>
      </w:pPr>
      <w:r>
        <w:rPr>
          <w:rFonts w:ascii="Times New Roman"/>
          <w:b w:val="false"/>
          <w:i w:val="false"/>
          <w:color w:val="000000"/>
          <w:sz w:val="28"/>
        </w:rPr>
        <w:t>
      Елді мекендер - Жаскешу, Рысқұл, Жанұзақ, Пістелі.</w:t>
      </w:r>
    </w:p>
    <w:p>
      <w:pPr>
        <w:spacing w:after="0"/>
        <w:ind w:left="0"/>
        <w:jc w:val="both"/>
      </w:pPr>
      <w:r>
        <w:rPr>
          <w:rFonts w:ascii="Times New Roman"/>
          <w:b w:val="false"/>
          <w:i w:val="false"/>
          <w:color w:val="000000"/>
          <w:sz w:val="28"/>
        </w:rPr>
        <w:t>
      Халық саны - 6146 адам.</w:t>
      </w:r>
    </w:p>
    <w:p>
      <w:pPr>
        <w:spacing w:after="0"/>
        <w:ind w:left="0"/>
        <w:jc w:val="both"/>
      </w:pPr>
      <w:r>
        <w:rPr>
          <w:rFonts w:ascii="Times New Roman"/>
          <w:b w:val="false"/>
          <w:i w:val="false"/>
          <w:color w:val="000000"/>
          <w:sz w:val="28"/>
        </w:rPr>
        <w:t>
      Округтің жалпы жер көлемі – 12 810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- 9296 гектар;</w:t>
      </w:r>
    </w:p>
    <w:p>
      <w:pPr>
        <w:spacing w:after="0"/>
        <w:ind w:left="0"/>
        <w:jc w:val="both"/>
      </w:pPr>
      <w:r>
        <w:rPr>
          <w:rFonts w:ascii="Times New Roman"/>
          <w:b w:val="false"/>
          <w:i w:val="false"/>
          <w:color w:val="000000"/>
          <w:sz w:val="28"/>
        </w:rPr>
        <w:t>
      Суғармалы жерлер - 776 гектар;</w:t>
      </w:r>
    </w:p>
    <w:p>
      <w:pPr>
        <w:spacing w:after="0"/>
        <w:ind w:left="0"/>
        <w:jc w:val="both"/>
      </w:pPr>
      <w:r>
        <w:rPr>
          <w:rFonts w:ascii="Times New Roman"/>
          <w:b w:val="false"/>
          <w:i w:val="false"/>
          <w:color w:val="000000"/>
          <w:sz w:val="28"/>
        </w:rPr>
        <w:t>
      Жайылым жерлер - 3438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Пістелі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58 134</w:t>
            </w:r>
          </w:p>
        </w:tc>
      </w:tr>
    </w:tbl>
    <w:p>
      <w:pPr>
        <w:spacing w:after="0"/>
        <w:ind w:left="0"/>
        <w:jc w:val="left"/>
      </w:pPr>
      <w:r>
        <w:rPr>
          <w:rFonts w:ascii="Times New Roman"/>
          <w:b/>
          <w:i w:val="false"/>
          <w:color w:val="000000"/>
        </w:rPr>
        <w:t xml:space="preserve"> Түлкібас ауданының Жаскешу ауылдық округі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12 810 га.Оның ішінде елді мекеннің асты: 456 га.Ауыл шаруашылық жерлер: 9296 га.Айдамалы жерлер: 5312 га.Суғармалы жерлер: 776 га.Шалғындық жерлер: 546 га.Жайылымдық жерлер: 3438 га.</w:t>
      </w:r>
    </w:p>
    <w:bookmarkStart w:name="z36" w:id="33"/>
    <w:p>
      <w:pPr>
        <w:spacing w:after="0"/>
        <w:ind w:left="0"/>
        <w:jc w:val="left"/>
      </w:pPr>
      <w:r>
        <w:rPr>
          <w:rFonts w:ascii="Times New Roman"/>
          <w:b/>
          <w:i w:val="false"/>
          <w:color w:val="000000"/>
        </w:rPr>
        <w:t xml:space="preserve"> Ақбиік ауыл округі</w:t>
      </w:r>
    </w:p>
    <w:bookmarkEnd w:id="33"/>
    <w:p>
      <w:pPr>
        <w:spacing w:after="0"/>
        <w:ind w:left="0"/>
        <w:jc w:val="both"/>
      </w:pPr>
      <w:r>
        <w:rPr>
          <w:rFonts w:ascii="Times New Roman"/>
          <w:b w:val="false"/>
          <w:i w:val="false"/>
          <w:color w:val="000000"/>
          <w:sz w:val="28"/>
        </w:rPr>
        <w:t>
      Орталығы - Құлан ауылы.</w:t>
      </w:r>
    </w:p>
    <w:p>
      <w:pPr>
        <w:spacing w:after="0"/>
        <w:ind w:left="0"/>
        <w:jc w:val="both"/>
      </w:pPr>
      <w:r>
        <w:rPr>
          <w:rFonts w:ascii="Times New Roman"/>
          <w:b w:val="false"/>
          <w:i w:val="false"/>
          <w:color w:val="000000"/>
          <w:sz w:val="28"/>
        </w:rPr>
        <w:t>
      Елді мекендері - Құлан, Ақбиік, Сарытөр.</w:t>
      </w:r>
    </w:p>
    <w:p>
      <w:pPr>
        <w:spacing w:after="0"/>
        <w:ind w:left="0"/>
        <w:jc w:val="both"/>
      </w:pPr>
      <w:r>
        <w:rPr>
          <w:rFonts w:ascii="Times New Roman"/>
          <w:b w:val="false"/>
          <w:i w:val="false"/>
          <w:color w:val="000000"/>
          <w:sz w:val="28"/>
        </w:rPr>
        <w:t>
      Халық саны - 3735 адам</w:t>
      </w:r>
    </w:p>
    <w:p>
      <w:pPr>
        <w:spacing w:after="0"/>
        <w:ind w:left="0"/>
        <w:jc w:val="both"/>
      </w:pPr>
      <w:r>
        <w:rPr>
          <w:rFonts w:ascii="Times New Roman"/>
          <w:b w:val="false"/>
          <w:i w:val="false"/>
          <w:color w:val="000000"/>
          <w:sz w:val="28"/>
        </w:rPr>
        <w:t>
      Округтің жалпы жер көлемі – 12 973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1508,4 гектар;</w:t>
      </w:r>
    </w:p>
    <w:p>
      <w:pPr>
        <w:spacing w:after="0"/>
        <w:ind w:left="0"/>
        <w:jc w:val="both"/>
      </w:pPr>
      <w:r>
        <w:rPr>
          <w:rFonts w:ascii="Times New Roman"/>
          <w:b w:val="false"/>
          <w:i w:val="false"/>
          <w:color w:val="000000"/>
          <w:sz w:val="28"/>
        </w:rPr>
        <w:t>
      Суғармалы жерлер – 871 гектар;</w:t>
      </w:r>
    </w:p>
    <w:p>
      <w:pPr>
        <w:spacing w:after="0"/>
        <w:ind w:left="0"/>
        <w:jc w:val="both"/>
      </w:pPr>
      <w:r>
        <w:rPr>
          <w:rFonts w:ascii="Times New Roman"/>
          <w:b w:val="false"/>
          <w:i w:val="false"/>
          <w:color w:val="000000"/>
          <w:sz w:val="28"/>
        </w:rPr>
        <w:t>
      Жайылым жерлер - 6095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60 962</w:t>
            </w:r>
          </w:p>
        </w:tc>
      </w:tr>
    </w:tbl>
    <w:p>
      <w:pPr>
        <w:spacing w:after="0"/>
        <w:ind w:left="0"/>
        <w:jc w:val="left"/>
      </w:pPr>
      <w:r>
        <w:rPr>
          <w:rFonts w:ascii="Times New Roman"/>
          <w:b/>
          <w:i w:val="false"/>
          <w:color w:val="000000"/>
        </w:rPr>
        <w:t xml:space="preserve"> Түлкібас ауданының Ақбиік ауылдық округі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12 973 га.Елді мекеннің асты: 200 га.Ауыл шаруашылық жерлер: 11 264,6 га.Айдалмалы жерлер: 3885 га.Суғармалы жерлер: 875 га.Көпжылдық екпелер: 357,4 га.Шалғындық жерлер: 52,2 га.Жайылымдық жерлер: 6095 га.</w:t>
      </w:r>
    </w:p>
    <w:bookmarkStart w:name="z37" w:id="34"/>
    <w:p>
      <w:pPr>
        <w:spacing w:after="0"/>
        <w:ind w:left="0"/>
        <w:jc w:val="left"/>
      </w:pPr>
      <w:r>
        <w:rPr>
          <w:rFonts w:ascii="Times New Roman"/>
          <w:b/>
          <w:i w:val="false"/>
          <w:color w:val="000000"/>
        </w:rPr>
        <w:t xml:space="preserve"> Келтемашат ауыл округі</w:t>
      </w:r>
    </w:p>
    <w:bookmarkEnd w:id="34"/>
    <w:p>
      <w:pPr>
        <w:spacing w:after="0"/>
        <w:ind w:left="0"/>
        <w:jc w:val="both"/>
      </w:pPr>
      <w:r>
        <w:rPr>
          <w:rFonts w:ascii="Times New Roman"/>
          <w:b w:val="false"/>
          <w:i w:val="false"/>
          <w:color w:val="000000"/>
          <w:sz w:val="28"/>
        </w:rPr>
        <w:t>
      Орталығы - Кершетас ауылы.</w:t>
      </w:r>
    </w:p>
    <w:p>
      <w:pPr>
        <w:spacing w:after="0"/>
        <w:ind w:left="0"/>
        <w:jc w:val="both"/>
      </w:pPr>
      <w:r>
        <w:rPr>
          <w:rFonts w:ascii="Times New Roman"/>
          <w:b w:val="false"/>
          <w:i w:val="false"/>
          <w:color w:val="000000"/>
          <w:sz w:val="28"/>
        </w:rPr>
        <w:t>
      Елді мекендері - Келтемашат, Кершетас, Жиынбай, Қоғалы, Төрткүл, Даубаба2, Даубаба1, Ақсай.</w:t>
      </w:r>
    </w:p>
    <w:p>
      <w:pPr>
        <w:spacing w:after="0"/>
        <w:ind w:left="0"/>
        <w:jc w:val="both"/>
      </w:pPr>
      <w:r>
        <w:rPr>
          <w:rFonts w:ascii="Times New Roman"/>
          <w:b w:val="false"/>
          <w:i w:val="false"/>
          <w:color w:val="000000"/>
          <w:sz w:val="28"/>
        </w:rPr>
        <w:t>
      Халық саны - 4695 адам.</w:t>
      </w:r>
    </w:p>
    <w:p>
      <w:pPr>
        <w:spacing w:after="0"/>
        <w:ind w:left="0"/>
        <w:jc w:val="both"/>
      </w:pPr>
      <w:r>
        <w:rPr>
          <w:rFonts w:ascii="Times New Roman"/>
          <w:b w:val="false"/>
          <w:i w:val="false"/>
          <w:color w:val="000000"/>
          <w:sz w:val="28"/>
        </w:rPr>
        <w:t>
      Округтің жалпы жер көлемі – 14 112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- 14264 гектар;</w:t>
      </w:r>
    </w:p>
    <w:p>
      <w:pPr>
        <w:spacing w:after="0"/>
        <w:ind w:left="0"/>
        <w:jc w:val="both"/>
      </w:pPr>
      <w:r>
        <w:rPr>
          <w:rFonts w:ascii="Times New Roman"/>
          <w:b w:val="false"/>
          <w:i w:val="false"/>
          <w:color w:val="000000"/>
          <w:sz w:val="28"/>
        </w:rPr>
        <w:t>
      Суғармалы жерлер - 822 гектар;</w:t>
      </w:r>
    </w:p>
    <w:p>
      <w:pPr>
        <w:spacing w:after="0"/>
        <w:ind w:left="0"/>
        <w:jc w:val="both"/>
      </w:pPr>
      <w:r>
        <w:rPr>
          <w:rFonts w:ascii="Times New Roman"/>
          <w:b w:val="false"/>
          <w:i w:val="false"/>
          <w:color w:val="000000"/>
          <w:sz w:val="28"/>
        </w:rPr>
        <w:t>
      Жайылымдық жерлер - 6881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Кершетас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Сиславина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Кершетас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Сиславина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Кершетас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Сиславина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w:t>
            </w:r>
          </w:p>
          <w:p>
            <w:pPr>
              <w:spacing w:after="20"/>
              <w:ind w:left="20"/>
              <w:jc w:val="both"/>
            </w:pPr>
            <w:r>
              <w:rPr>
                <w:rFonts w:ascii="Times New Roman"/>
                <w:b w:val="false"/>
                <w:i w:val="false"/>
                <w:color w:val="000000"/>
                <w:sz w:val="20"/>
              </w:rPr>
              <w:t>
жайылым,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53 687</w:t>
            </w:r>
          </w:p>
        </w:tc>
      </w:tr>
    </w:tbl>
    <w:p>
      <w:pPr>
        <w:spacing w:after="0"/>
        <w:ind w:left="0"/>
        <w:jc w:val="left"/>
      </w:pPr>
      <w:r>
        <w:rPr>
          <w:rFonts w:ascii="Times New Roman"/>
          <w:b/>
          <w:i w:val="false"/>
          <w:color w:val="000000"/>
        </w:rPr>
        <w:t xml:space="preserve"> Түлкібас ауданының Келтемашат ауылдық округі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14 112 га.Оның ішінде елді мекеннің асты: 640 гаАуыл шаруашылық жерлер: 14 264 га.Айдамалы жерлер: 5116 га.Суғармалы жерлер: 822 га.Шалғындық жерлер: 1293 га.Жайылымдық жерлер: 6881га.</w:t>
      </w:r>
    </w:p>
    <w:bookmarkStart w:name="z38" w:id="35"/>
    <w:p>
      <w:pPr>
        <w:spacing w:after="0"/>
        <w:ind w:left="0"/>
        <w:jc w:val="left"/>
      </w:pPr>
      <w:r>
        <w:rPr>
          <w:rFonts w:ascii="Times New Roman"/>
          <w:b/>
          <w:i w:val="false"/>
          <w:color w:val="000000"/>
        </w:rPr>
        <w:t xml:space="preserve"> Тастұмсық ауыл округі</w:t>
      </w:r>
    </w:p>
    <w:bookmarkEnd w:id="35"/>
    <w:p>
      <w:pPr>
        <w:spacing w:after="0"/>
        <w:ind w:left="0"/>
        <w:jc w:val="both"/>
      </w:pPr>
      <w:r>
        <w:rPr>
          <w:rFonts w:ascii="Times New Roman"/>
          <w:b w:val="false"/>
          <w:i w:val="false"/>
          <w:color w:val="000000"/>
          <w:sz w:val="28"/>
        </w:rPr>
        <w:t>
      Орталығы - Тастұмсық ауылы.</w:t>
      </w:r>
    </w:p>
    <w:p>
      <w:pPr>
        <w:spacing w:after="0"/>
        <w:ind w:left="0"/>
        <w:jc w:val="both"/>
      </w:pPr>
      <w:r>
        <w:rPr>
          <w:rFonts w:ascii="Times New Roman"/>
          <w:b w:val="false"/>
          <w:i w:val="false"/>
          <w:color w:val="000000"/>
          <w:sz w:val="28"/>
        </w:rPr>
        <w:t>
      Елді мекендері-Тастұмсық, Амангелді, Жыланды, Қабанбай, Қарабастау .</w:t>
      </w:r>
    </w:p>
    <w:p>
      <w:pPr>
        <w:spacing w:after="0"/>
        <w:ind w:left="0"/>
        <w:jc w:val="both"/>
      </w:pPr>
      <w:r>
        <w:rPr>
          <w:rFonts w:ascii="Times New Roman"/>
          <w:b w:val="false"/>
          <w:i w:val="false"/>
          <w:color w:val="000000"/>
          <w:sz w:val="28"/>
        </w:rPr>
        <w:t>
      Халық саны - 4610 адам.</w:t>
      </w:r>
    </w:p>
    <w:p>
      <w:pPr>
        <w:spacing w:after="0"/>
        <w:ind w:left="0"/>
        <w:jc w:val="both"/>
      </w:pPr>
      <w:r>
        <w:rPr>
          <w:rFonts w:ascii="Times New Roman"/>
          <w:b w:val="false"/>
          <w:i w:val="false"/>
          <w:color w:val="000000"/>
          <w:sz w:val="28"/>
        </w:rPr>
        <w:t>
      Округтің жалпы жер көлемі -7475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- 6988 гектар;</w:t>
      </w:r>
    </w:p>
    <w:p>
      <w:pPr>
        <w:spacing w:after="0"/>
        <w:ind w:left="0"/>
        <w:jc w:val="both"/>
      </w:pPr>
      <w:r>
        <w:rPr>
          <w:rFonts w:ascii="Times New Roman"/>
          <w:b w:val="false"/>
          <w:i w:val="false"/>
          <w:color w:val="000000"/>
          <w:sz w:val="28"/>
        </w:rPr>
        <w:t>
      Суғармалы жерлер - 61,6 гектар;</w:t>
      </w:r>
    </w:p>
    <w:p>
      <w:pPr>
        <w:spacing w:after="0"/>
        <w:ind w:left="0"/>
        <w:jc w:val="both"/>
      </w:pPr>
      <w:r>
        <w:rPr>
          <w:rFonts w:ascii="Times New Roman"/>
          <w:b w:val="false"/>
          <w:i w:val="false"/>
          <w:color w:val="000000"/>
          <w:sz w:val="28"/>
        </w:rPr>
        <w:t>
      Жайылым жерлер - 2971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иаусымдық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w:t>
            </w:r>
          </w:p>
          <w:p>
            <w:pPr>
              <w:spacing w:after="20"/>
              <w:ind w:left="20"/>
              <w:jc w:val="both"/>
            </w:pPr>
            <w:r>
              <w:rPr>
                <w:rFonts w:ascii="Times New Roman"/>
                <w:b w:val="false"/>
                <w:i w:val="false"/>
                <w:color w:val="000000"/>
                <w:sz w:val="20"/>
              </w:rPr>
              <w:t>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39 659</w:t>
            </w:r>
          </w:p>
        </w:tc>
      </w:tr>
    </w:tbl>
    <w:p>
      <w:pPr>
        <w:spacing w:after="0"/>
        <w:ind w:left="0"/>
        <w:jc w:val="left"/>
      </w:pPr>
      <w:r>
        <w:rPr>
          <w:rFonts w:ascii="Times New Roman"/>
          <w:b/>
          <w:i w:val="false"/>
          <w:color w:val="000000"/>
        </w:rPr>
        <w:t xml:space="preserve"> Түлкібас ауданының Тастұмсық ауылдық округі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7475 га.Оның ішінде елді мекеннің асты: 484,61 гаАуыл шаруашылық жерлер: 6988 га.Айдалмалы жерлер: 4017 га.Суғармалы жерлер: 61,6 га.Жайылымдық жерлер: 2971 га.</w:t>
      </w:r>
    </w:p>
    <w:bookmarkStart w:name="z39" w:id="36"/>
    <w:p>
      <w:pPr>
        <w:spacing w:after="0"/>
        <w:ind w:left="0"/>
        <w:jc w:val="left"/>
      </w:pPr>
      <w:r>
        <w:rPr>
          <w:rFonts w:ascii="Times New Roman"/>
          <w:b/>
          <w:i w:val="false"/>
          <w:color w:val="000000"/>
        </w:rPr>
        <w:t xml:space="preserve"> Састөбе поселкелік округі</w:t>
      </w:r>
    </w:p>
    <w:bookmarkEnd w:id="36"/>
    <w:p>
      <w:pPr>
        <w:spacing w:after="0"/>
        <w:ind w:left="0"/>
        <w:jc w:val="both"/>
      </w:pPr>
      <w:r>
        <w:rPr>
          <w:rFonts w:ascii="Times New Roman"/>
          <w:b w:val="false"/>
          <w:i w:val="false"/>
          <w:color w:val="000000"/>
          <w:sz w:val="28"/>
        </w:rPr>
        <w:t>
      Орталығы - Састөбе поселкесі.</w:t>
      </w:r>
    </w:p>
    <w:p>
      <w:pPr>
        <w:spacing w:after="0"/>
        <w:ind w:left="0"/>
        <w:jc w:val="both"/>
      </w:pPr>
      <w:r>
        <w:rPr>
          <w:rFonts w:ascii="Times New Roman"/>
          <w:b w:val="false"/>
          <w:i w:val="false"/>
          <w:color w:val="000000"/>
          <w:sz w:val="28"/>
        </w:rPr>
        <w:t>
      Елді мекендері - Састөбе, Ынтымақ, Қызыл Ту.</w:t>
      </w:r>
    </w:p>
    <w:p>
      <w:pPr>
        <w:spacing w:after="0"/>
        <w:ind w:left="0"/>
        <w:jc w:val="both"/>
      </w:pPr>
      <w:r>
        <w:rPr>
          <w:rFonts w:ascii="Times New Roman"/>
          <w:b w:val="false"/>
          <w:i w:val="false"/>
          <w:color w:val="000000"/>
          <w:sz w:val="28"/>
        </w:rPr>
        <w:t>
      Халық саны - 9560 адам.</w:t>
      </w:r>
    </w:p>
    <w:p>
      <w:pPr>
        <w:spacing w:after="0"/>
        <w:ind w:left="0"/>
        <w:jc w:val="both"/>
      </w:pPr>
      <w:r>
        <w:rPr>
          <w:rFonts w:ascii="Times New Roman"/>
          <w:b w:val="false"/>
          <w:i w:val="false"/>
          <w:color w:val="000000"/>
          <w:sz w:val="28"/>
        </w:rPr>
        <w:t>
      Округтің жалпы жер көлемі - 4473,1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- 3580,24 гектар;</w:t>
      </w:r>
    </w:p>
    <w:p>
      <w:pPr>
        <w:spacing w:after="0"/>
        <w:ind w:left="0"/>
        <w:jc w:val="both"/>
      </w:pPr>
      <w:r>
        <w:rPr>
          <w:rFonts w:ascii="Times New Roman"/>
          <w:b w:val="false"/>
          <w:i w:val="false"/>
          <w:color w:val="000000"/>
          <w:sz w:val="28"/>
        </w:rPr>
        <w:t>
      Суғармалы жерлер - 920,35 гектар;</w:t>
      </w:r>
    </w:p>
    <w:p>
      <w:pPr>
        <w:spacing w:after="0"/>
        <w:ind w:left="0"/>
        <w:jc w:val="both"/>
      </w:pPr>
      <w:r>
        <w:rPr>
          <w:rFonts w:ascii="Times New Roman"/>
          <w:b w:val="false"/>
          <w:i w:val="false"/>
          <w:color w:val="000000"/>
          <w:sz w:val="28"/>
        </w:rPr>
        <w:t>
      Жайылым жерлер - 1886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48 658</w:t>
            </w:r>
          </w:p>
        </w:tc>
      </w:tr>
    </w:tbl>
    <w:p>
      <w:pPr>
        <w:spacing w:after="0"/>
        <w:ind w:left="0"/>
        <w:jc w:val="left"/>
      </w:pPr>
      <w:r>
        <w:rPr>
          <w:rFonts w:ascii="Times New Roman"/>
          <w:b/>
          <w:i w:val="false"/>
          <w:color w:val="000000"/>
        </w:rPr>
        <w:t xml:space="preserve"> Түлкібас ауданының Састөбе поселкелік округі бойынша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санаттары:Округтің жалпы жер көлемі: 4473,1 га.Оның ішінде елді мекеннің асты: 211.7 гаАуыл шаруашылық жерлер: 3580,24 га.Айдалмалы жерлер: 2355,61 га.Суғармалы жерлер: 920,35 га.Шалғындық жерлер: 26,69 га.Жайылымдық жерлер: 1886 га.Өзге жерлер: 681.16 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