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e5f" w14:textId="4fd7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2020 жылғы 5 ақпандағы № 28 "Қауымдық сервитут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8 шілдедегі № 187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2020 жылғы 5 ақпандағы № 28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1) және 2) тармақшалары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А.Таженовке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