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61b" w14:textId="9878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2020 жылғы 25 ақпандағы № 54 "Қауымдық сервитут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8 шілдедегі № 188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2020 жылғы 25 ақпандағы № 54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1) және 2) тармақшалары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А.Таженовке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