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c4b1" w14:textId="669c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Мүгедектігі бар адамдар үшiн жұмыс орындарына 2023 жылға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2022 жылғы 14 желтоқсандағы № 335 қаулысы. Күші жойылды - Түркістан облысы Шардара ауданы әкiмдiгiнiң 2023 жылғы 8 қыркүйектегі № 250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ауданы әкiмдiгiнiң 08.09.2023 № 250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7-тармақшасына, "Қазақстан Республикасындағы жергілікті мемлекеттік басқару және өзін-өзі басқару туралы"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6-тармақшасына, Қазақстан Республикасы Денсаулық сақтау және әлеуметтік даму министрінің 2016 жылғы 13 маусымдағы № 498 "Мүгедектігі бар адамдар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қабылдануына орай заңнамаларда белгіленген тәртіппен тиісті жұмыстарды жүргізіп, жүзеге асыру Шардара ауданы әкімдігінің "Шардара аудандық жұмыспен қамту және әлеуметтік бағдарламалар бөлімі" мемлекеттік мекемесіне (Ж.Турлыбеков)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Шардара ауданы әкiмiнiң жетекшілік ететін орынбасарына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"14" желтоқсан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Кәсіпорынның, ұйымының, мекеменің 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штаттық құрамы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жатқан мүгедектігі бар адамдар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арналған жұмыс орындарының саны (дана)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"Шардара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"Сырбек Каттебеков атындағы жалпы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"№12 жалпы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"Қазақстан жалпы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дене шынықтыру және спорт басқармасының "Шардара аудандық №2 балалар мен жасөспірімдер спорт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дене шынықтыру және спорт басқармасының "Түркістан облыстық №4 олимпиада резервінің мамандандырылған балалар-жасөспірімдер спорт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"Сырдария жалпы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"№2 Жамбыл Жабаев атындағы бастауыш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"Шардара мектеп-лицейі"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 әкімдігінің Шардара аудандық мәдениет, тілдерді дамыту, дене шынықтыру және спорт бөлімінің "Шардара аудандық мәдениет сарайы"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