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01aa" w14:textId="4ff0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"Қазыбек би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406 қаулысы. Күші жойылды - Түркістан облысы Жетісай ауданы әкiмдiгiнiң 2025 жылғы 29 қаңтардағы № 88 қаулысымен</w:t>
      </w:r>
    </w:p>
    <w:p>
      <w:pPr>
        <w:spacing w:after="0"/>
        <w:ind w:left="0"/>
        <w:jc w:val="both"/>
      </w:pPr>
      <w:r>
        <w:rPr>
          <w:rFonts w:ascii="Times New Roman"/>
          <w:b w:val="false"/>
          <w:i w:val="false"/>
          <w:color w:val="ff0000"/>
          <w:sz w:val="28"/>
        </w:rPr>
        <w:t xml:space="preserve">
      Ескерту. Күші жойылды - Түркістан облысы Жетісай ауданы әкiмдiгiнiң 29.01.2025 № 88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ауданының "Қазыбек би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"Қазыбек би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жарияланғаннан кейін оны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 2022 жылғы</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Жетісай ауданының "Қазыбек би ауылдық округі әкімі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Жетісай ауданының "Қазыбек би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Жетісай ауданының "Қазыбек би ауылдық округі әкімі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Жетісай ауданының "Қазыбек би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Жетісай ауданының "Қазыбек би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Жетісай ауданының "Қазыбек би ауылдық округі әкімі аппараты" мемлекеттік мекемесі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Жетісай ауданының "Қазыбек би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Жетісай ауданының "Қазыбек би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Жетісай ауданының "Қазыбек би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160513, Қазақстан Республикасы, Түркістан облысы, Жетісай ауданы, Қазыбек би ауылдық округі, Қазыбек би ауылы, С.Төлегенов көшесі № 1.</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"Қазыбек би ауылдық округі әкімі аппараты"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Жетісай ауданының "Қазыбек би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Жетісай ауданының "Қазыбек би ауылдық округі әкімі аппараты" мемлекеттік мекемесіне кәсіпкерлік субъектілерімен Жетісай ауданының "Қазыбек би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"Қазыбек би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14. Мақсаттары:</w:t>
      </w:r>
    </w:p>
    <w:bookmarkEnd w:id="20"/>
    <w:p>
      <w:pPr>
        <w:spacing w:after="0"/>
        <w:ind w:left="0"/>
        <w:jc w:val="both"/>
      </w:pPr>
      <w:r>
        <w:rPr>
          <w:rFonts w:ascii="Times New Roman"/>
          <w:b w:val="false"/>
          <w:i w:val="false"/>
          <w:color w:val="000000"/>
          <w:sz w:val="28"/>
        </w:rPr>
        <w:t>
      1) Қазыбек би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bookmarkStart w:name="z23" w:id="21"/>
    <w:p>
      <w:pPr>
        <w:spacing w:after="0"/>
        <w:ind w:left="0"/>
        <w:jc w:val="both"/>
      </w:pPr>
      <w:r>
        <w:rPr>
          <w:rFonts w:ascii="Times New Roman"/>
          <w:b w:val="false"/>
          <w:i w:val="false"/>
          <w:color w:val="000000"/>
          <w:sz w:val="28"/>
        </w:rPr>
        <w:t>
      15. Өкілеттіктері:</w:t>
      </w:r>
    </w:p>
    <w:bookmarkEnd w:id="21"/>
    <w:bookmarkStart w:name="z24" w:id="22"/>
    <w:p>
      <w:pPr>
        <w:spacing w:after="0"/>
        <w:ind w:left="0"/>
        <w:jc w:val="both"/>
      </w:pPr>
      <w:r>
        <w:rPr>
          <w:rFonts w:ascii="Times New Roman"/>
          <w:b w:val="false"/>
          <w:i w:val="false"/>
          <w:color w:val="000000"/>
          <w:sz w:val="28"/>
        </w:rPr>
        <w:t>
      1. Құқықтары:</w:t>
      </w:r>
    </w:p>
    <w:bookmarkEnd w:id="22"/>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Қазыбек би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Start w:name="z25" w:id="23"/>
    <w:p>
      <w:pPr>
        <w:spacing w:after="0"/>
        <w:ind w:left="0"/>
        <w:jc w:val="both"/>
      </w:pPr>
      <w:r>
        <w:rPr>
          <w:rFonts w:ascii="Times New Roman"/>
          <w:b w:val="false"/>
          <w:i w:val="false"/>
          <w:color w:val="000000"/>
          <w:sz w:val="28"/>
        </w:rPr>
        <w:t>
      2. Міндеттері.</w:t>
      </w:r>
    </w:p>
    <w:bookmarkEnd w:id="23"/>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Қазыбек би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6"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мәденимұранысақтаужөніндегіжұмысты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қоғамдықұйымдарғамүгедектердің,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Start w:name="z27" w:id="25"/>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17. Жетісай ауданының "Қазыбек би ауылдық округі әкімі аппараты" мемлекеттік мекемесін басқаруды ауылдық округ әкімі жүзеге асырады, ол Жетісай ауданының "Қазыбек би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6"/>
    <w:bookmarkStart w:name="z29" w:id="27"/>
    <w:p>
      <w:pPr>
        <w:spacing w:after="0"/>
        <w:ind w:left="0"/>
        <w:jc w:val="both"/>
      </w:pPr>
      <w:r>
        <w:rPr>
          <w:rFonts w:ascii="Times New Roman"/>
          <w:b w:val="false"/>
          <w:i w:val="false"/>
          <w:color w:val="000000"/>
          <w:sz w:val="28"/>
        </w:rPr>
        <w:t>
      18. Жетісай ауданының "Қазыбек би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bookmarkEnd w:id="27"/>
    <w:bookmarkStart w:name="z30" w:id="28"/>
    <w:p>
      <w:pPr>
        <w:spacing w:after="0"/>
        <w:ind w:left="0"/>
        <w:jc w:val="both"/>
      </w:pPr>
      <w:r>
        <w:rPr>
          <w:rFonts w:ascii="Times New Roman"/>
          <w:b w:val="false"/>
          <w:i w:val="false"/>
          <w:color w:val="000000"/>
          <w:sz w:val="28"/>
        </w:rPr>
        <w:t>
      19. Жетісай ауданының "Қазыбек би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8"/>
    <w:bookmarkStart w:name="z31" w:id="29"/>
    <w:p>
      <w:pPr>
        <w:spacing w:after="0"/>
        <w:ind w:left="0"/>
        <w:jc w:val="both"/>
      </w:pPr>
      <w:r>
        <w:rPr>
          <w:rFonts w:ascii="Times New Roman"/>
          <w:b w:val="false"/>
          <w:i w:val="false"/>
          <w:color w:val="000000"/>
          <w:sz w:val="28"/>
        </w:rPr>
        <w:t>
      20. Жетісай ауданының "Қазыбек би ауылдық округі әкімі аппараты" мемлекеттік мекемесі бірінші басшысының өкілеттіктері:</w:t>
      </w:r>
    </w:p>
    <w:bookmarkEnd w:id="2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"Қазыбек би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"Қазыбек би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"Қазыбек би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"Қазыбек би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bookmarkStart w:name="z32" w:id="30"/>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30"/>
    <w:bookmarkStart w:name="z33" w:id="31"/>
    <w:p>
      <w:pPr>
        <w:spacing w:after="0"/>
        <w:ind w:left="0"/>
        <w:jc w:val="left"/>
      </w:pPr>
      <w:r>
        <w:rPr>
          <w:rFonts w:ascii="Times New Roman"/>
          <w:b/>
          <w:i w:val="false"/>
          <w:color w:val="000000"/>
        </w:rPr>
        <w:t xml:space="preserve"> 4. Мемлекеттік органның мүлкі</w:t>
      </w:r>
    </w:p>
    <w:bookmarkEnd w:id="31"/>
    <w:bookmarkStart w:name="z34" w:id="32"/>
    <w:p>
      <w:pPr>
        <w:spacing w:after="0"/>
        <w:ind w:left="0"/>
        <w:jc w:val="both"/>
      </w:pPr>
      <w:r>
        <w:rPr>
          <w:rFonts w:ascii="Times New Roman"/>
          <w:b w:val="false"/>
          <w:i w:val="false"/>
          <w:color w:val="000000"/>
          <w:sz w:val="28"/>
        </w:rPr>
        <w:t>
      22. Жетісай ауданының "Қазыбек би ауылдық округі әкімі аппараты" мемлекеттік мекемесі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Жетісай ауданының "Қазыбек би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Жетісай ауданының "Қазыбек би ауылдық округі әкімі аппараты" мемлекеттік мекемесіне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Жетісай ауданының "Қазыбек би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25. Жетісай ауданының "Қазыбек би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bookmarkEnd w:id="36"/>
    <w:bookmarkStart w:name="z39" w:id="37"/>
    <w:p>
      <w:pPr>
        <w:spacing w:after="0"/>
        <w:ind w:left="0"/>
        <w:jc w:val="both"/>
      </w:pPr>
      <w:r>
        <w:rPr>
          <w:rFonts w:ascii="Times New Roman"/>
          <w:b w:val="false"/>
          <w:i w:val="false"/>
          <w:color w:val="000000"/>
          <w:sz w:val="28"/>
        </w:rPr>
        <w:t>
      26. Жетісай ауданының "Қазыбек би ауылдық округі әкімі аппараты" мемлекеттік мекемесінің қарамағында ведомстволық ұйымдар жоқ.</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