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cb52" w14:textId="a47c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"Асықата кенті әкімі аппараты"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"Асықата кенті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"Асықата кенті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6" w:id="5"/>
    <w:p>
      <w:pPr>
        <w:spacing w:after="0"/>
        <w:ind w:left="0"/>
        <w:jc w:val="left"/>
      </w:pPr>
      <w:r>
        <w:rPr>
          <w:rFonts w:ascii="Times New Roman"/>
          <w:b/>
          <w:i w:val="false"/>
          <w:color w:val="000000"/>
        </w:rPr>
        <w:t xml:space="preserve"> Жетісай ауданының "Асықата кенті әкімі аппараты" мемлекеттік мекемесі туралы Ереже</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Жетісай ауданының "Асықата кенті әкімі аппараты" мемлекеттік мекемесі жергілікті мемлекеттік басқару саласында басшылықты жүзеге асыратын, кент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9" w:id="8"/>
    <w:p>
      <w:pPr>
        <w:spacing w:after="0"/>
        <w:ind w:left="0"/>
        <w:jc w:val="both"/>
      </w:pPr>
      <w:r>
        <w:rPr>
          <w:rFonts w:ascii="Times New Roman"/>
          <w:b w:val="false"/>
          <w:i w:val="false"/>
          <w:color w:val="000000"/>
          <w:sz w:val="28"/>
        </w:rPr>
        <w:t>
      2. Жетісай ауданының "Асықата кенті әкімі аппараты" мемлекеттік мекемесінің ведомстволары жоқ.</w:t>
      </w:r>
    </w:p>
    <w:bookmarkEnd w:id="8"/>
    <w:bookmarkStart w:name="z10" w:id="9"/>
    <w:p>
      <w:pPr>
        <w:spacing w:after="0"/>
        <w:ind w:left="0"/>
        <w:jc w:val="both"/>
      </w:pPr>
      <w:r>
        <w:rPr>
          <w:rFonts w:ascii="Times New Roman"/>
          <w:b w:val="false"/>
          <w:i w:val="false"/>
          <w:color w:val="000000"/>
          <w:sz w:val="28"/>
        </w:rPr>
        <w:t xml:space="preserve">
      3. Жетісай ауданының "Асықата кенті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1" w:id="10"/>
    <w:p>
      <w:pPr>
        <w:spacing w:after="0"/>
        <w:ind w:left="0"/>
        <w:jc w:val="both"/>
      </w:pPr>
      <w:r>
        <w:rPr>
          <w:rFonts w:ascii="Times New Roman"/>
          <w:b w:val="false"/>
          <w:i w:val="false"/>
          <w:color w:val="000000"/>
          <w:sz w:val="28"/>
        </w:rPr>
        <w:t>
      4. Жетісай ауданының "Асықата кенті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2" w:id="11"/>
    <w:p>
      <w:pPr>
        <w:spacing w:after="0"/>
        <w:ind w:left="0"/>
        <w:jc w:val="both"/>
      </w:pPr>
      <w:r>
        <w:rPr>
          <w:rFonts w:ascii="Times New Roman"/>
          <w:b w:val="false"/>
          <w:i w:val="false"/>
          <w:color w:val="000000"/>
          <w:sz w:val="28"/>
        </w:rPr>
        <w:t>
      5. Жетісай ауданының "Асықата кенті әкімі аппараты" мемлекеттік мекемесі азаматтық-құқықтық қатынастарды өз атынан жасайды.</w:t>
      </w:r>
    </w:p>
    <w:bookmarkEnd w:id="11"/>
    <w:bookmarkStart w:name="z13" w:id="12"/>
    <w:p>
      <w:pPr>
        <w:spacing w:after="0"/>
        <w:ind w:left="0"/>
        <w:jc w:val="both"/>
      </w:pPr>
      <w:r>
        <w:rPr>
          <w:rFonts w:ascii="Times New Roman"/>
          <w:b w:val="false"/>
          <w:i w:val="false"/>
          <w:color w:val="000000"/>
          <w:sz w:val="28"/>
        </w:rPr>
        <w:t>
      6. Жетісай ауданының "Асықата кенті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4" w:id="13"/>
    <w:p>
      <w:pPr>
        <w:spacing w:after="0"/>
        <w:ind w:left="0"/>
        <w:jc w:val="both"/>
      </w:pPr>
      <w:r>
        <w:rPr>
          <w:rFonts w:ascii="Times New Roman"/>
          <w:b w:val="false"/>
          <w:i w:val="false"/>
          <w:color w:val="000000"/>
          <w:sz w:val="28"/>
        </w:rPr>
        <w:t>
      7. Жетісай ауданының "Асықата кенті әкімі аппараты" мемлекеттік мекемесі өз құзыретінің мәселелері бойынша заңнамада белгіленген тәртіппен кент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8. Жетісай ауданының "Асықата кенті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6" w:id="15"/>
    <w:p>
      <w:pPr>
        <w:spacing w:after="0"/>
        <w:ind w:left="0"/>
        <w:jc w:val="both"/>
      </w:pPr>
      <w:r>
        <w:rPr>
          <w:rFonts w:ascii="Times New Roman"/>
          <w:b w:val="false"/>
          <w:i w:val="false"/>
          <w:color w:val="000000"/>
          <w:sz w:val="28"/>
        </w:rPr>
        <w:t>
      9. Заңды тұлғаның орналасқан жері: 160533, Қазақстан Республикасы, Түркістан облысы, Жетісай ауданы, Асықата кенті, Ысқақов көшесі №38 А.</w:t>
      </w:r>
    </w:p>
    <w:bookmarkEnd w:id="15"/>
    <w:bookmarkStart w:name="z17"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"Асықата кенті әкімі аппараты" мемлекеттік мекемесінің құрылтай құжаты болып табылады.</w:t>
      </w:r>
    </w:p>
    <w:bookmarkEnd w:id="16"/>
    <w:bookmarkStart w:name="z18" w:id="17"/>
    <w:p>
      <w:pPr>
        <w:spacing w:after="0"/>
        <w:ind w:left="0"/>
        <w:jc w:val="both"/>
      </w:pPr>
      <w:r>
        <w:rPr>
          <w:rFonts w:ascii="Times New Roman"/>
          <w:b w:val="false"/>
          <w:i w:val="false"/>
          <w:color w:val="000000"/>
          <w:sz w:val="28"/>
        </w:rPr>
        <w:t>
      11. Жетісай ауданының "Асықата кенті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19" w:id="18"/>
    <w:p>
      <w:pPr>
        <w:spacing w:after="0"/>
        <w:ind w:left="0"/>
        <w:jc w:val="both"/>
      </w:pPr>
      <w:r>
        <w:rPr>
          <w:rFonts w:ascii="Times New Roman"/>
          <w:b w:val="false"/>
          <w:i w:val="false"/>
          <w:color w:val="000000"/>
          <w:sz w:val="28"/>
        </w:rPr>
        <w:t>
      12. Жетісай ауданының "Асықата кенті әкімі аппараты" мемлекеттік мекемесіне кәсіпкерлік субъектілерімен Жетісай ауданының "Асықата кенті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"Асықата кенті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0"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1"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Асықата кентінің тұрақты және серпінді, экономиқалық және әлеуметтік дамуы негізінде кент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кент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кенттің жергілікті қоғамдастық жиналыстарының (жиындарының) өткізілуін және олардың шешімдерінің уақытылы орындалуын қамтамасыз ету.</w:t>
      </w:r>
    </w:p>
    <w:bookmarkStart w:name="z22" w:id="21"/>
    <w:p>
      <w:pPr>
        <w:spacing w:after="0"/>
        <w:ind w:left="0"/>
        <w:jc w:val="both"/>
      </w:pPr>
      <w:r>
        <w:rPr>
          <w:rFonts w:ascii="Times New Roman"/>
          <w:b w:val="false"/>
          <w:i w:val="false"/>
          <w:color w:val="000000"/>
          <w:sz w:val="28"/>
        </w:rPr>
        <w:t>
      15. Өкілеттіктері:</w:t>
      </w:r>
    </w:p>
    <w:bookmarkEnd w:id="21"/>
    <w:bookmarkStart w:name="z23"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Асықата кенті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4"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кент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жәрдемдеседі;</w:t>
      </w:r>
    </w:p>
    <w:p>
      <w:pPr>
        <w:spacing w:after="0"/>
        <w:ind w:left="0"/>
        <w:jc w:val="both"/>
      </w:pPr>
      <w:r>
        <w:rPr>
          <w:rFonts w:ascii="Times New Roman"/>
          <w:b w:val="false"/>
          <w:i w:val="false"/>
          <w:color w:val="000000"/>
          <w:sz w:val="28"/>
        </w:rPr>
        <w:t>
      3) Асықата кентінің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кентті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5"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 мұраны сақтау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кентті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әкімінің аппараттық жиналыстарында және жұмыс сапары барысында берілген тапсырмаларды орындайды;</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18)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19) қоғамдық медиаторлардың тізілімін жүргізеді;</w:t>
      </w:r>
    </w:p>
    <w:p>
      <w:pPr>
        <w:spacing w:after="0"/>
        <w:ind w:left="0"/>
        <w:jc w:val="both"/>
      </w:pPr>
      <w:r>
        <w:rPr>
          <w:rFonts w:ascii="Times New Roman"/>
          <w:b w:val="false"/>
          <w:i w:val="false"/>
          <w:color w:val="000000"/>
          <w:sz w:val="28"/>
        </w:rPr>
        <w:t>
      20)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21) халықтың әлеуметтiк жағынан әлсіз топтарына және мүгедектерге қайырымдылық көмек көрсетуді үйлестіреді;</w:t>
      </w:r>
    </w:p>
    <w:p>
      <w:pPr>
        <w:spacing w:after="0"/>
        <w:ind w:left="0"/>
        <w:jc w:val="both"/>
      </w:pPr>
      <w:r>
        <w:rPr>
          <w:rFonts w:ascii="Times New Roman"/>
          <w:b w:val="false"/>
          <w:i w:val="false"/>
          <w:color w:val="000000"/>
          <w:sz w:val="28"/>
        </w:rPr>
        <w:t>
      22)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23)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25) қолданыстағы заңнамаға сәйкес өзге де функцияларды жүзеге асырады.</w:t>
      </w:r>
    </w:p>
    <w:bookmarkStart w:name="z26"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7" w:id="26"/>
    <w:p>
      <w:pPr>
        <w:spacing w:after="0"/>
        <w:ind w:left="0"/>
        <w:jc w:val="both"/>
      </w:pPr>
      <w:r>
        <w:rPr>
          <w:rFonts w:ascii="Times New Roman"/>
          <w:b w:val="false"/>
          <w:i w:val="false"/>
          <w:color w:val="000000"/>
          <w:sz w:val="28"/>
        </w:rPr>
        <w:t>
      17. Жетісай ауданының "Асықата кенті әкімі аппараты" мемлекеттік мекемесін басқаруды кент әкімі жүзеге асырады, ол Жетісай ауданының "Асықата кенті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8" w:id="27"/>
    <w:p>
      <w:pPr>
        <w:spacing w:after="0"/>
        <w:ind w:left="0"/>
        <w:jc w:val="both"/>
      </w:pPr>
      <w:r>
        <w:rPr>
          <w:rFonts w:ascii="Times New Roman"/>
          <w:b w:val="false"/>
          <w:i w:val="false"/>
          <w:color w:val="000000"/>
          <w:sz w:val="28"/>
        </w:rPr>
        <w:t>
      18. Жетісай ауданының "Асықата кенті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29" w:id="28"/>
    <w:p>
      <w:pPr>
        <w:spacing w:after="0"/>
        <w:ind w:left="0"/>
        <w:jc w:val="both"/>
      </w:pPr>
      <w:r>
        <w:rPr>
          <w:rFonts w:ascii="Times New Roman"/>
          <w:b w:val="false"/>
          <w:i w:val="false"/>
          <w:color w:val="000000"/>
          <w:sz w:val="28"/>
        </w:rPr>
        <w:t>
      19. Жетісай ауданының "Асықата кенті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0" w:id="29"/>
    <w:p>
      <w:pPr>
        <w:spacing w:after="0"/>
        <w:ind w:left="0"/>
        <w:jc w:val="both"/>
      </w:pPr>
      <w:r>
        <w:rPr>
          <w:rFonts w:ascii="Times New Roman"/>
          <w:b w:val="false"/>
          <w:i w:val="false"/>
          <w:color w:val="000000"/>
          <w:sz w:val="28"/>
        </w:rPr>
        <w:t>
      20. Жетісай ауданының "Асықата кенті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"Асықата кенті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"Асықата кенті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"Асықата кенті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кентке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"Асықата кенті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1"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2" w:id="31"/>
    <w:p>
      <w:pPr>
        <w:spacing w:after="0"/>
        <w:ind w:left="0"/>
        <w:jc w:val="left"/>
      </w:pPr>
      <w:r>
        <w:rPr>
          <w:rFonts w:ascii="Times New Roman"/>
          <w:b/>
          <w:i w:val="false"/>
          <w:color w:val="000000"/>
        </w:rPr>
        <w:t xml:space="preserve"> 4. Мемлекеттік органның мүлкі</w:t>
      </w:r>
    </w:p>
    <w:bookmarkEnd w:id="31"/>
    <w:bookmarkStart w:name="z33" w:id="32"/>
    <w:p>
      <w:pPr>
        <w:spacing w:after="0"/>
        <w:ind w:left="0"/>
        <w:jc w:val="both"/>
      </w:pPr>
      <w:r>
        <w:rPr>
          <w:rFonts w:ascii="Times New Roman"/>
          <w:b w:val="false"/>
          <w:i w:val="false"/>
          <w:color w:val="000000"/>
          <w:sz w:val="28"/>
        </w:rPr>
        <w:t>
      22. Жетісай ауданының "Асықата кенті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"Асықата кенті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3"/>
    <w:p>
      <w:pPr>
        <w:spacing w:after="0"/>
        <w:ind w:left="0"/>
        <w:jc w:val="both"/>
      </w:pPr>
      <w:r>
        <w:rPr>
          <w:rFonts w:ascii="Times New Roman"/>
          <w:b w:val="false"/>
          <w:i w:val="false"/>
          <w:color w:val="000000"/>
          <w:sz w:val="28"/>
        </w:rPr>
        <w:t>
      23. Жетісай ауданының "Асықата кенті әкімі аппараты" мемлекеттік мекемесіне бекітілген мүлік коммуналдық меншікке жатады.</w:t>
      </w:r>
    </w:p>
    <w:bookmarkEnd w:id="33"/>
    <w:bookmarkStart w:name="z35" w:id="34"/>
    <w:p>
      <w:pPr>
        <w:spacing w:after="0"/>
        <w:ind w:left="0"/>
        <w:jc w:val="both"/>
      </w:pPr>
      <w:r>
        <w:rPr>
          <w:rFonts w:ascii="Times New Roman"/>
          <w:b w:val="false"/>
          <w:i w:val="false"/>
          <w:color w:val="000000"/>
          <w:sz w:val="28"/>
        </w:rPr>
        <w:t>
      24. Егер заңнамада өзгеше көзделмесе, Жетісай ауданының "Асықата кенті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6"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7" w:id="36"/>
    <w:p>
      <w:pPr>
        <w:spacing w:after="0"/>
        <w:ind w:left="0"/>
        <w:jc w:val="both"/>
      </w:pPr>
      <w:r>
        <w:rPr>
          <w:rFonts w:ascii="Times New Roman"/>
          <w:b w:val="false"/>
          <w:i w:val="false"/>
          <w:color w:val="000000"/>
          <w:sz w:val="28"/>
        </w:rPr>
        <w:t>
      25. Жетісай ауданының "Асықата кенті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8" w:id="37"/>
    <w:p>
      <w:pPr>
        <w:spacing w:after="0"/>
        <w:ind w:left="0"/>
        <w:jc w:val="both"/>
      </w:pPr>
      <w:r>
        <w:rPr>
          <w:rFonts w:ascii="Times New Roman"/>
          <w:b w:val="false"/>
          <w:i w:val="false"/>
          <w:color w:val="000000"/>
          <w:sz w:val="28"/>
        </w:rPr>
        <w:t>
      26. Жетісай ауданының "Асықата кенті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