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0acc" w14:textId="b930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"Ш.Ділдабеков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416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"Ш.Ділдабеков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 2022 жылғы</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"Ш.Ділдабеков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"Ш.Ділдабеков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"Ш.Ділдабеков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"Ш.Ділдабеков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"Ш.Ділдабеков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"Ш.Ділдабеков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"Ш.Ділдабеков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"Ш.Ділдабеков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160544, Қазақстан Республикасы, Түркістан облысы, Жетісай ауданы, Ш.Ділдабеков ауылдық округі, Бірлік ауылы, Көрікті көшесі № 18.</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"Ш.Ділдабеков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"Ш.Ділдабеков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"Ш.Ділдабеков ауылдық округі әкімі аппараты" мемлекеттік мекемесіне кәсіпкерлік субъектілерімен Жетісай ауданының "Ш.Ділдабеков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"Ш.Ділдабеков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Ш.Ділдабеков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bookmarkStart w:name="z24"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Ш.Ділдабеков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5"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Ш.Ділдабеков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Жетісай ауданының "Ш.Ділдабеков ауылдық округі әкімі аппараты" мемлекеттік мекемесін басқаруды ауылдық округ әкімі жүзеге асырады, ол Жетісай ауданының "Ш.Ділдабеков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Жетісай ауданының "Ш.Ділдабеков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Жетісай ауданының "Ш.Ділдабеков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20. Жетісай ауданының "Ш.Ділдабеков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"Ш.Ділдабеков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"Ш.Ділдабеков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"Ш.Ділдабеков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"Ш.Ділдабеков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22. Жетісай ауданының "Ш.Ділдабеков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"Ш.Ділдабеков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Жетісай ауданының "Ш.Ділдабеков ауылдық округі әкімі аппараты"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Жетісай ауданының "Ш.Ділдабеков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Жетісай ауданының "Ш.Ділдабеков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26. Жетісай ауданының "Ш.Ділдабеков ауылдық округі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