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57390" w14:textId="d1573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Жетісай аудандық мәслихатының 2021 жылғы 27 желтоқсандағы № 17-102-VII "2022-2024 жылдарға арналған қала, кент және ауылдық округтердің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Жетісай аудандық мәслихатының 2022 жылғы 5 қазандағы № 25-162-VII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Жетісай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Жетісай аудандық мәслихатының "2022-2024 жылдарға арналған қала, кент және ауылдық округтердің бюджеті туралы" 2021 жылғы 27 желтоқсандағы № 17-102-VII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Жетісай қаласының 2022-2024 жылдарға арналған бюджеті 1, 2 және 3-қосымшаларға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200 680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169 546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11 705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19 031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204 040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-3360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3360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3360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Жаңа ауыл ауылдық округінің 2022-2024 жылдарға арналған бюджеті 4, 5 және 6-қосымшаларға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58 843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20 280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1 541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37 022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61 400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-2 557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2 557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2 557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Жылы су ауылдық округінің 2022-2024 жылдарға арналған бюджеті 7, 8 және 9-қосымшаларға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61 074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11 550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49 144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61 259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185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Қазыбек би ауылдық округінің 2022-2024 жылдарға арналған бюджеті 10, 11 және 12-қосымшаларға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57 718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23 203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11 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33 348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60 156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- 2 438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2 438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2 438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Қарақай ауылдық округінің 2022-2024 жылдарға арналған бюджеті 13, 14 және 15-қосымшаларға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45 701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8 753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2 774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34 174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46 409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708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Асықата кентінің 2022-2024 жылдарға арналған бюджеті 16, 17 және 18-қосымшаларға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78 938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40 107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894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37 937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80 383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-1 445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1 445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Абай ауылдық округінің 2022-2024 жылдарға арналған бюджеті 19, 20 және 21-қосымшаларға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49 147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15 193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33 671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53 072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-3 925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3 925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3 925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Атамекен ауылдық округінің 2022-2024 жылдарға арналған бюджеті 22, 23 және 24-қосымшаларға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50 093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8 932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1 434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39 727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50 299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206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Ш.Ділдабеков ауылдық округінің 2022-2024 жылдарға арналған бюджеті 25, 26 және 27-қосымшаларға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66 456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16 279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3 757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45 778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68 808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-2 352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2 352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2 352мың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Ж.Ералиев ауылдық округінің 2022-2024 жылдарға арналған бюджеті 28, 29 және 30-қосымшаларға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60 291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12 808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436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47 047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62 631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-2 340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2 340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2 340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Қызылқұм ауылдық округінің 2022-2024 жылдарға арналған бюджеті 31, 32 және 33-қосымшаларға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66 906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17 812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9 146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39 664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67 892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986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Мақталы ауылдық округінің 2022-2024 жылдарға арналған бюджеті 34, 35 және 36-қосымшаларға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47 445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7 992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39 121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48 728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-1 283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1283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Ынтымақ ауылдық округінің 2022-2024 жылдарға арналған бюджеті 37, 38 және 39-қосымшаларға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61 374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18 735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42 472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64 912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-3538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3 538 мың теңге;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маслихаттың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А.Утанов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25-162-VII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17-107-VII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Жетісай қаласының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25-162-VII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17-107-VII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 ауыл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25-162-VII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17-107-VII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Жылы су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25-162-VII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17-107-VII 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Қазыбек би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25-162-VII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17-107-VII 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Қарақай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25-162-VII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17-107-VII 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Асықата кентінің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25-162-VII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17-107-VII 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25-162-VII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17-107-VII 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Атамекен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25-162-VII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17-107-VII 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Ш.Ділдабеков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25-162-VII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17-107-VII 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Ж.Ералиев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25-162-VII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17-107-VII 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Қызылқұм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25-162-VII 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17-107-VII шешіміне 34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Мақталы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25-162-VII 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17-107-VII шешіміне 37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Ынтымақ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