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3bc9" w14:textId="0863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Ошақты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19 қыркүйектегі № 17-149-VII шешімі. Күші жойылды - Түркістан облысы Келес аудандық мәслихатының 2023 жылғы 22 қыркүйектегі № 5-57-VIII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5-57-VIII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39-3-бабтарына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Келес ауданы Ошақты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"19" қыркүйектегі</w:t>
            </w:r>
            <w:r>
              <w:br/>
            </w:r>
            <w:r>
              <w:rPr>
                <w:rFonts w:ascii="Times New Roman"/>
                <w:b w:val="false"/>
                <w:i w:val="false"/>
                <w:color w:val="000000"/>
                <w:sz w:val="20"/>
              </w:rPr>
              <w:t>№ 17-149-VII шешіміне қосымша</w:t>
            </w:r>
          </w:p>
        </w:tc>
      </w:tr>
    </w:tbl>
    <w:bookmarkStart w:name="z6" w:id="4"/>
    <w:p>
      <w:pPr>
        <w:spacing w:after="0"/>
        <w:ind w:left="0"/>
        <w:jc w:val="left"/>
      </w:pPr>
      <w:r>
        <w:rPr>
          <w:rFonts w:ascii="Times New Roman"/>
          <w:b/>
          <w:i w:val="false"/>
          <w:color w:val="000000"/>
        </w:rPr>
        <w:t xml:space="preserve"> Келес ауданы, Ошақты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 Ошақты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Үкіметінің 2013 жылы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Келес ауданы Ошақты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xml:space="preserve">
      1) жергілікті қоғамдастық - шекараларында жергілікті өзін - өзі басқару жүзеге асырылатын, оның органдары құрылатын және жұмыс істейтін Келес ауданы Ошақты ауылдық округінің аумағында тұратын тұрғындардың (жергілікті қоғамдастық мүшелерінің) жиынтығы; </w:t>
      </w:r>
    </w:p>
    <w:p>
      <w:pPr>
        <w:spacing w:after="0"/>
        <w:ind w:left="0"/>
        <w:jc w:val="both"/>
      </w:pPr>
      <w:r>
        <w:rPr>
          <w:rFonts w:ascii="Times New Roman"/>
          <w:b w:val="false"/>
          <w:i w:val="false"/>
          <w:color w:val="000000"/>
          <w:sz w:val="28"/>
        </w:rPr>
        <w:t>
      2) жергілікті қоғамдастықты бөлек жиыны - ауыл тұрғындарының (жергілікті қоғамдастық мүшелерінің) жергілікті қоғамдастық жиынына қатысу үшін өкілдерді сайлауға тікелей қатысуға.</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Ошақты ауылдық округінің аумағы: Ошақты, Еңбек, Береке, Ынталы, Саңырау, Қоңыртөбе, С.Саттаров және Бақышсай елді мекендеріне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Жергілікті қоғамдастықтың бөлек жиынын Ошақты ауылдық округінің әкімі шақырады және ұйымдастырады.</w:t>
      </w:r>
    </w:p>
    <w:bookmarkEnd w:id="11"/>
    <w:bookmarkStart w:name="z14" w:id="12"/>
    <w:p>
      <w:pPr>
        <w:spacing w:after="0"/>
        <w:ind w:left="0"/>
        <w:jc w:val="both"/>
      </w:pPr>
      <w:r>
        <w:rPr>
          <w:rFonts w:ascii="Times New Roman"/>
          <w:b w:val="false"/>
          <w:i w:val="false"/>
          <w:color w:val="000000"/>
          <w:sz w:val="28"/>
        </w:rPr>
        <w:t>
      6. Ошақты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Ошақты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Ауыл шегінде бөлек жергілікті қоғамдастықтың жиынын өткізудің Ошақты ауылдық округінің әкімі ұйымдастырады.</w:t>
      </w:r>
    </w:p>
    <w:bookmarkEnd w:id="13"/>
    <w:p>
      <w:pPr>
        <w:spacing w:after="0"/>
        <w:ind w:left="0"/>
        <w:jc w:val="both"/>
      </w:pPr>
      <w:r>
        <w:rPr>
          <w:rFonts w:ascii="Times New Roman"/>
          <w:b w:val="false"/>
          <w:i w:val="false"/>
          <w:color w:val="000000"/>
          <w:sz w:val="28"/>
        </w:rPr>
        <w:t xml:space="preserve">
      Ауыл ішінде көпқабатты үйлер болса, көпқабатты үйдің бөлек жиындары өткізілмейді. </w:t>
      </w:r>
    </w:p>
    <w:bookmarkStart w:name="z1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9. Жергілікті қоғамдастықтың бөлек жиынын Ошақты ауылдық округінің әкімі немесе ол уәкілеттік берген тұлға ашады.</w:t>
      </w:r>
    </w:p>
    <w:bookmarkEnd w:id="15"/>
    <w:p>
      <w:pPr>
        <w:spacing w:after="0"/>
        <w:ind w:left="0"/>
        <w:jc w:val="both"/>
      </w:pPr>
      <w:r>
        <w:rPr>
          <w:rFonts w:ascii="Times New Roman"/>
          <w:b w:val="false"/>
          <w:i w:val="false"/>
          <w:color w:val="000000"/>
          <w:sz w:val="28"/>
        </w:rPr>
        <w:t>
      Ошақты ауылдық округінің әкімі немесе ол уәкілеттік берген тұлға бөлек жергілікті қоғамдастықтың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8" w:id="16"/>
    <w:p>
      <w:pPr>
        <w:spacing w:after="0"/>
        <w:ind w:left="0"/>
        <w:jc w:val="both"/>
      </w:pPr>
      <w:r>
        <w:rPr>
          <w:rFonts w:ascii="Times New Roman"/>
          <w:b w:val="false"/>
          <w:i w:val="false"/>
          <w:color w:val="000000"/>
          <w:sz w:val="28"/>
        </w:rPr>
        <w:t>
      10. Жергілікті қоғамдастықтың жиынына қатысу үшін ауыл тұрғындары өкілдерінің кандитатураларын бөлек жергілікті қоғамдастық жиынына қатысушылар ұсынады.</w:t>
      </w:r>
    </w:p>
    <w:bookmarkEnd w:id="16"/>
    <w:bookmarkStart w:name="z19" w:id="17"/>
    <w:p>
      <w:pPr>
        <w:spacing w:after="0"/>
        <w:ind w:left="0"/>
        <w:jc w:val="both"/>
      </w:pPr>
      <w:r>
        <w:rPr>
          <w:rFonts w:ascii="Times New Roman"/>
          <w:b w:val="false"/>
          <w:i w:val="false"/>
          <w:color w:val="000000"/>
          <w:sz w:val="28"/>
        </w:rPr>
        <w:t>
      11. Дауыс беру ашық тәсілмен әрбір кандитатура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Ошақты ауылдық округінің әкімінің аппаратына беріледі. </w:t>
      </w:r>
    </w:p>
    <w:bookmarkEnd w:id="18"/>
    <w:bookmarkStart w:name="z21" w:id="19"/>
    <w:p>
      <w:pPr>
        <w:spacing w:after="0"/>
        <w:ind w:left="0"/>
        <w:jc w:val="left"/>
      </w:pPr>
      <w:r>
        <w:rPr>
          <w:rFonts w:ascii="Times New Roman"/>
          <w:b/>
          <w:i w:val="false"/>
          <w:color w:val="000000"/>
        </w:rPr>
        <w:t xml:space="preserve"> 3-тарау. Ошақты ауылдық округінің жергілікті қоғамдастық жиынына қатысу үшін ауыл тұрғынадары өкілдерінің санын айқындау</w:t>
      </w:r>
    </w:p>
    <w:bookmarkEnd w:id="19"/>
    <w:bookmarkStart w:name="z22" w:id="20"/>
    <w:p>
      <w:pPr>
        <w:spacing w:after="0"/>
        <w:ind w:left="0"/>
        <w:jc w:val="both"/>
      </w:pPr>
      <w:r>
        <w:rPr>
          <w:rFonts w:ascii="Times New Roman"/>
          <w:b w:val="false"/>
          <w:i w:val="false"/>
          <w:color w:val="000000"/>
          <w:sz w:val="28"/>
        </w:rPr>
        <w:t>
      13. Ошақты ауылдық округінің аумағында жергілікті қоғамдастық жиынына қатысу үшін ауыл тұрғынадары өкілдерінің саны мынадай тәртіппен айқындалады:</w:t>
      </w:r>
    </w:p>
    <w:bookmarkEnd w:id="20"/>
    <w:p>
      <w:pPr>
        <w:spacing w:after="0"/>
        <w:ind w:left="0"/>
        <w:jc w:val="both"/>
      </w:pPr>
      <w:r>
        <w:rPr>
          <w:rFonts w:ascii="Times New Roman"/>
          <w:b w:val="false"/>
          <w:i w:val="false"/>
          <w:color w:val="000000"/>
          <w:sz w:val="28"/>
        </w:rPr>
        <w:t>
      Ошақты елді мекені үшін -3;</w:t>
      </w:r>
    </w:p>
    <w:p>
      <w:pPr>
        <w:spacing w:after="0"/>
        <w:ind w:left="0"/>
        <w:jc w:val="both"/>
      </w:pPr>
      <w:r>
        <w:rPr>
          <w:rFonts w:ascii="Times New Roman"/>
          <w:b w:val="false"/>
          <w:i w:val="false"/>
          <w:color w:val="000000"/>
          <w:sz w:val="28"/>
        </w:rPr>
        <w:t>
      Еңбек елді мекені үшін -1;</w:t>
      </w:r>
    </w:p>
    <w:p>
      <w:pPr>
        <w:spacing w:after="0"/>
        <w:ind w:left="0"/>
        <w:jc w:val="both"/>
      </w:pPr>
      <w:r>
        <w:rPr>
          <w:rFonts w:ascii="Times New Roman"/>
          <w:b w:val="false"/>
          <w:i w:val="false"/>
          <w:color w:val="000000"/>
          <w:sz w:val="28"/>
        </w:rPr>
        <w:t>
      Береке елді мекені үшін - 3;</w:t>
      </w:r>
    </w:p>
    <w:p>
      <w:pPr>
        <w:spacing w:after="0"/>
        <w:ind w:left="0"/>
        <w:jc w:val="both"/>
      </w:pPr>
      <w:r>
        <w:rPr>
          <w:rFonts w:ascii="Times New Roman"/>
          <w:b w:val="false"/>
          <w:i w:val="false"/>
          <w:color w:val="000000"/>
          <w:sz w:val="28"/>
        </w:rPr>
        <w:t>
      Ынталы елді мекені үшін - 1;</w:t>
      </w:r>
    </w:p>
    <w:p>
      <w:pPr>
        <w:spacing w:after="0"/>
        <w:ind w:left="0"/>
        <w:jc w:val="both"/>
      </w:pPr>
      <w:r>
        <w:rPr>
          <w:rFonts w:ascii="Times New Roman"/>
          <w:b w:val="false"/>
          <w:i w:val="false"/>
          <w:color w:val="000000"/>
          <w:sz w:val="28"/>
        </w:rPr>
        <w:t>
      Саңырау елді мекені үшін - 1;</w:t>
      </w:r>
    </w:p>
    <w:p>
      <w:pPr>
        <w:spacing w:after="0"/>
        <w:ind w:left="0"/>
        <w:jc w:val="both"/>
      </w:pPr>
      <w:r>
        <w:rPr>
          <w:rFonts w:ascii="Times New Roman"/>
          <w:b w:val="false"/>
          <w:i w:val="false"/>
          <w:color w:val="000000"/>
          <w:sz w:val="28"/>
        </w:rPr>
        <w:t>
      Қоңыртөбе елді мекені үшін - 3;</w:t>
      </w:r>
    </w:p>
    <w:p>
      <w:pPr>
        <w:spacing w:after="0"/>
        <w:ind w:left="0"/>
        <w:jc w:val="both"/>
      </w:pPr>
      <w:r>
        <w:rPr>
          <w:rFonts w:ascii="Times New Roman"/>
          <w:b w:val="false"/>
          <w:i w:val="false"/>
          <w:color w:val="000000"/>
          <w:sz w:val="28"/>
        </w:rPr>
        <w:t>
      С.Саттаров елді мекені үшін - 3;</w:t>
      </w:r>
    </w:p>
    <w:p>
      <w:pPr>
        <w:spacing w:after="0"/>
        <w:ind w:left="0"/>
        <w:jc w:val="both"/>
      </w:pPr>
      <w:r>
        <w:rPr>
          <w:rFonts w:ascii="Times New Roman"/>
          <w:b w:val="false"/>
          <w:i w:val="false"/>
          <w:color w:val="000000"/>
          <w:sz w:val="28"/>
        </w:rPr>
        <w:t>
      Бақышсай елді мекені үшін - 1;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